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which way can art be categorized?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78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geographically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historically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chronologically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thematically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What's missing in this definition of art?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Art is primarily a ____ medium that is used to express our ideas about our human experience and the world around us.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spiritual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historical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is a ____ phenomenon.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natural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scientific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geographical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human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has several functions, including (choose the best answer):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396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serving as a profession in society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providing economic benefits to the artist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protesting social injustice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decorating museum walls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Aesthetics is: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83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branch of philosophy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study of creativity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study of art and its effects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 above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 above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Popular art includes: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5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gallery displays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calendars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museum works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art history slides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Craft refers to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painting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sculpture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pottery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architecture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components of an artwork include perception, response, creativity, and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4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expression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beauty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energy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quality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Content and form are interchangeable in a work of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Van Gogh was not a member of another stylistic group.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Ancient Egypt had an ever-changing artistic style.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content of a work of art refers to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size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media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meaning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its form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An equestrian sculpture is one that includes a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02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caryatid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ceremonial mask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horse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elements of nature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ancient Rome, ____ sculptures were seen as the ultimate symbol of imperial dignity and power.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30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caryatid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keystone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equestrian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kitsch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a work of art, the word “composition” refers to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43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physical material used by the artist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arrangement of the formal elements of 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technical style used by the artist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physical texture of the work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positio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227pt;width:353pt">
                  <v:imagedata r:id="rId4" o:title=""/>
                </v:shape>
              </w:pict>
            </w:r>
            <w: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This artwork would be classified as ____.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4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fine 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applied 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naive 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classical art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position w:val="-672"/>
              </w:rPr>
              <w:pict>
                <v:shape id="_x0000_i1027" type="#_x0000_t75" style="height:343pt;width:332pt">
                  <v:imagedata r:id="rId5" o:title=""/>
                </v:shape>
              </w:pict>
            </w:r>
            <w:r>
              <w:br/>
            </w:r>
            <w: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This painting was a catalyst for the ____ movement in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24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Futurist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Dadaist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Surrealist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Cubist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position w:val="-442"/>
              </w:rPr>
              <w:pict>
                <v:shape id="_x0000_i1028" type="#_x0000_t75" style="height:228pt;width:306pt">
                  <v:imagedata r:id="rId6" o:title=""/>
                </v:shape>
              </w:pict>
            </w:r>
            <w:r>
              <w:br/>
            </w:r>
            <w: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Stylistically this painting would be categorized as ____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8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naturalistic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expressionist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representational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1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In a paragraph, discuss the idea that artwork </w:t>
            </w: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must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have two ingredients (innovation and artistic self-expression). Is this a valid idea? How and why? Give an example from the book. Can art be considered art without these ingredients? How and why? Give an example from the book.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49"/>
              <w:gridCol w:w="76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will vary, but any answer that the student can support with evidence can be accepted.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Discuss the difference between "high" and "low" art. How can you tell which is which? What does the setting have to do with the different classifications?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Students should mention expectations and definitions by the various media, as well as displays on museum walls.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Write a paragraph on the meaning of "kitsch" in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Students should discuss the dictionary meaning and intention of the artist, as well as advertising and consumer pressure.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Discuss the difference between nonobjective and abstract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Students should mention the former has no recognizable imagery that comes from nature or the outside world.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Is it acceptable for artists to copy others' styles? Explain.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Answers will vary, but students should mention cultural traditions of copying, such as those of ancient Egypt and the Pacific Northwest.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Discuss the various meanings the term “classical” has in reference to style.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Classical can refer to art that is composed in an orderly, balanced, and clear manner.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It can also refer to an evolution in the development of a particular style — classical works represent mature work of a particular style.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br/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When written with a capital C, “Classical” refers to art made in ancient Greece.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Discuss how art can function as “cultural documents.” Reference a specific culture and works of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16"/>
              <w:gridCol w:w="77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Students should mention how art can inform us about existing and past cultures — what was valued, considered ideal, gender roles, etc. References to any Western or Eastern cultures are acceptable as long as students cite specific works to support their argument.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Traditional Chinese paintings were not made from life, but from memory.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is always a serious endeavor and never functions as entertainment.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Regardless of culture, content is always readily apparent in a work of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position w:val="0"/>
              </w:rPr>
              <w:pict>
                <v:shape id="_x0000_i1029" type="#_x0000_t75" style="height:227pt;width:353pt">
                  <v:imagedata r:id="rId4" o:title=""/>
                </v:shape>
              </w:pict>
            </w:r>
            <w:r>
              <w:br/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this image was painted, its idealized concept of human beauty was at odds with medieval notions of the body as sinful.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is whatever a society or a culture determines is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Every culture, both past and present, has a word that corresponds to ours for art.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Contemporary art and popular culture often share the same images.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styles of art convey intense emotions.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Naturalistic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Idealized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Abstract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Expressive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9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Expressive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Ceramics, glass, jewelry, weaving, and woodworking are categorized as ____________________.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kitsch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ethnic art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crafts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fine art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crafts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is primarily a ____________________ medium used to express ideas about our human experience and the world around us.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tactile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literal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visceral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visual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visual form of a work of art is the ____________________ embodiment of an idea.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literal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psychological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historical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73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physical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Art has ____________________ form, which includes the materials used to make the artwork, its formal elements, and its overall composition.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conceptual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iconographic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contextual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visual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the mass of ideas associated with a work of art.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Function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Aesthetics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Context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6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Content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artists challenge existing conventions of art, they are considered to be ________________.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expressive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academic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kitsch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avant-garde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10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avant-garde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Objects or images are categorized as ____________________ if they have an emotional appeal that is generalized, superficial, or sentimental.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naturalistic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surreal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kitsch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abstract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52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kitsch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____________________ is the manner of expression that is characteristic of art made by an individual artist, from a historic period or from an entire civilization.</w:t>
            </w:r>
          </w:p>
          <w:tbl>
            <w:tblPr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0"/>
              <w:gridCol w:w="81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Context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Content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Iconography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36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</w:t>
                  </w:r>
                </w:p>
              </w:tc>
              <w:tc>
                <w:tcPr>
                  <w:tcW w:w="81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 w:val="0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Style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6"/>
              <w:gridCol w:w="45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Style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7"/>
      <w:footerReference w:type="default" r:id="rId8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 w:val="0"/>
        <w:bCs w:val="0"/>
        <w:color w:val="000000"/>
        <w:sz w:val="26"/>
        <w:szCs w:val="26"/>
        <w:bdr w:val="nil"/>
        <w:rtl w:val="0"/>
      </w:rPr>
      <w:t>Chapter 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