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The study of normal body structures is called 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physiology</w:t>
      </w:r>
      <w:r>
        <w:rPr>
          <w:rFonts w:ascii="Times New Roman"/>
          <w:sz w:val="24"/>
        </w:rPr>
        <w:tab/>
        <w:br/>
        <w:tab/>
      </w:r>
      <w:r>
        <w:rPr>
          <w:rFonts w:ascii="Times New Roman"/>
          <w:sz w:val="24"/>
        </w:rPr>
        <w:t>B)   anatomy</w:t>
      </w:r>
      <w:r>
        <w:rPr>
          <w:rFonts w:ascii="Times New Roman"/>
          <w:sz w:val="24"/>
        </w:rPr>
        <w:br/>
        <w:tab/>
      </w:r>
      <w:r>
        <w:rPr>
          <w:rFonts w:ascii="Times New Roman"/>
          <w:sz w:val="24"/>
        </w:rPr>
        <w:t>C)   pathology</w:t>
      </w:r>
      <w:r>
        <w:rPr>
          <w:rFonts w:ascii="Times New Roman"/>
          <w:sz w:val="24"/>
        </w:rPr>
        <w:br/>
        <w:tab/>
      </w:r>
      <w:r>
        <w:rPr>
          <w:rFonts w:ascii="Times New Roman"/>
          <w:sz w:val="24"/>
        </w:rPr>
        <w:t>D)   microscopy</w:t>
      </w:r>
      <w:r>
        <w:rPr>
          <w:rFonts w:ascii="Times New Roman"/>
          <w:sz w:val="24"/>
        </w:rPr>
        <w:br/>
        <w:tab/>
      </w:r>
      <w:r>
        <w:rPr>
          <w:rFonts w:ascii="Times New Roman"/>
          <w:sz w:val="24"/>
        </w:rPr>
        <w:t>E)   biology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01.01a Define anatomy and physiology and relate them to each other.</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r>
        <w:rPr>
          <w:rFonts w:ascii="Times New Roman"/>
          <w:sz w:val="20"/>
        </w:rPr>
        <w:t>HAPS Outcome : A05.01 Define the terms anatomy and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study of how the body functions is called 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neuroanatomy</w:t>
      </w:r>
      <w:r>
        <w:rPr>
          <w:rFonts w:ascii="Times New Roman"/>
          <w:sz w:val="24"/>
        </w:rPr>
        <w:tab/>
        <w:br/>
        <w:tab/>
      </w:r>
      <w:r>
        <w:rPr>
          <w:rFonts w:ascii="Times New Roman"/>
          <w:sz w:val="24"/>
        </w:rPr>
        <w:t>B)   anatomy</w:t>
      </w:r>
      <w:r>
        <w:rPr>
          <w:rFonts w:ascii="Times New Roman"/>
          <w:sz w:val="24"/>
        </w:rPr>
        <w:br/>
        <w:tab/>
      </w:r>
      <w:r>
        <w:rPr>
          <w:rFonts w:ascii="Times New Roman"/>
          <w:sz w:val="24"/>
        </w:rPr>
        <w:t>C)   chemistry</w:t>
      </w:r>
      <w:r>
        <w:rPr>
          <w:rFonts w:ascii="Times New Roman"/>
          <w:sz w:val="24"/>
        </w:rPr>
        <w:br/>
        <w:tab/>
      </w:r>
      <w:r>
        <w:rPr>
          <w:rFonts w:ascii="Times New Roman"/>
          <w:sz w:val="24"/>
        </w:rPr>
        <w:t>D)   histology</w:t>
      </w:r>
      <w:r>
        <w:rPr>
          <w:rFonts w:ascii="Times New Roman"/>
          <w:sz w:val="24"/>
        </w:rPr>
        <w:br/>
        <w:tab/>
      </w:r>
      <w:r>
        <w:rPr>
          <w:rFonts w:ascii="Times New Roman"/>
          <w:sz w:val="24"/>
        </w:rPr>
        <w:t>E)   physiology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Learning Outcome : 01.01a Define anatomy and physiology and relate them to each other.</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r>
        <w:rPr>
          <w:rFonts w:ascii="Times New Roman"/>
          <w:sz w:val="20"/>
        </w:rPr>
        <w:t>HAPS Topic : Module A05 Basic terminology</w:t>
        <w:br/>
      </w:r>
      <w:r>
        <w:rPr>
          <w:rFonts w:ascii="Times New Roman"/>
          <w:sz w:val="20"/>
        </w:rPr>
        <w:t>HAPS Outcome : A05.01 Define the terms anatomy and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Feeling structures with your fingertips is called __________, whereas tapping on the body and listening for sounds of abnormalities is called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palpation;auscultation</w:t>
      </w:r>
      <w:r>
        <w:rPr>
          <w:rFonts w:ascii="Times New Roman"/>
          <w:sz w:val="24"/>
        </w:rPr>
        <w:tab/>
        <w:br/>
        <w:tab/>
      </w:r>
      <w:r>
        <w:rPr>
          <w:rFonts w:ascii="Times New Roman"/>
          <w:sz w:val="24"/>
        </w:rPr>
        <w:t>B)   auscultation;percussion</w:t>
      </w:r>
      <w:r>
        <w:rPr>
          <w:rFonts w:ascii="Times New Roman"/>
          <w:sz w:val="24"/>
        </w:rPr>
        <w:br/>
        <w:tab/>
      </w:r>
      <w:r>
        <w:rPr>
          <w:rFonts w:ascii="Times New Roman"/>
          <w:sz w:val="24"/>
        </w:rPr>
        <w:t>C)   percussion;auscultation</w:t>
      </w:r>
      <w:r>
        <w:rPr>
          <w:rFonts w:ascii="Times New Roman"/>
          <w:sz w:val="24"/>
        </w:rPr>
        <w:br/>
        <w:tab/>
      </w:r>
      <w:r>
        <w:rPr>
          <w:rFonts w:ascii="Times New Roman"/>
          <w:sz w:val="24"/>
        </w:rPr>
        <w:t>D)   palpation;percussion</w:t>
      </w:r>
      <w:r>
        <w:rPr>
          <w:rFonts w:ascii="Times New Roman"/>
          <w:sz w:val="24"/>
        </w:rPr>
        <w:br/>
        <w:tab/>
      </w:r>
      <w:r>
        <w:rPr>
          <w:rFonts w:ascii="Times New Roman"/>
          <w:sz w:val="24"/>
        </w:rPr>
        <w:t>E)   percussion;palpation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01.01b Describe several ways of studying human anatomy.</w:t>
        <w:br/>
      </w:r>
      <w:r>
        <w:rPr>
          <w:rFonts w:ascii="Times New Roman"/>
          <w:sz w:val="20"/>
        </w:rPr>
        <w:t>Bloom's : 2. Understand</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Which of these is the best imaging technique for routinely examining the anatomical development of a fetus?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Auscultation</w:t>
      </w:r>
      <w:r>
        <w:rPr>
          <w:rFonts w:ascii="Times New Roman"/>
          <w:sz w:val="24"/>
        </w:rPr>
        <w:tab/>
        <w:br/>
        <w:tab/>
      </w:r>
      <w:r>
        <w:rPr>
          <w:rFonts w:ascii="Times New Roman"/>
          <w:sz w:val="24"/>
        </w:rPr>
        <w:t>B)   PET scan</w:t>
      </w:r>
      <w:r>
        <w:rPr>
          <w:rFonts w:ascii="Times New Roman"/>
          <w:sz w:val="24"/>
        </w:rPr>
        <w:br/>
        <w:tab/>
      </w:r>
      <w:r>
        <w:rPr>
          <w:rFonts w:ascii="Times New Roman"/>
          <w:sz w:val="24"/>
        </w:rPr>
        <w:t>C)   MRI</w:t>
      </w:r>
      <w:r>
        <w:rPr>
          <w:rFonts w:ascii="Times New Roman"/>
          <w:sz w:val="24"/>
        </w:rPr>
        <w:br/>
        <w:tab/>
      </w:r>
      <w:r>
        <w:rPr>
          <w:rFonts w:ascii="Times New Roman"/>
          <w:sz w:val="24"/>
        </w:rPr>
        <w:t>D)   Sonography</w:t>
      </w:r>
      <w:r>
        <w:rPr>
          <w:rFonts w:ascii="Times New Roman"/>
          <w:sz w:val="24"/>
        </w:rPr>
        <w:br/>
        <w:tab/>
      </w:r>
      <w:r>
        <w:rPr>
          <w:rFonts w:ascii="Times New Roman"/>
          <w:sz w:val="24"/>
        </w:rPr>
        <w:t>E)   Radiography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01.01b Describe several ways of studying human anatomy.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The study of the structure and function of cells is called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cytology</w:t>
      </w:r>
      <w:r>
        <w:rPr>
          <w:rFonts w:ascii="Times New Roman"/>
          <w:sz w:val="24"/>
        </w:rPr>
        <w:tab/>
        <w:br/>
        <w:tab/>
      </w:r>
      <w:r>
        <w:rPr>
          <w:rFonts w:ascii="Times New Roman"/>
          <w:sz w:val="24"/>
        </w:rPr>
        <w:t>B)   gross anatomy</w:t>
      </w:r>
      <w:r>
        <w:rPr>
          <w:rFonts w:ascii="Times New Roman"/>
          <w:sz w:val="24"/>
        </w:rPr>
        <w:br/>
        <w:tab/>
      </w:r>
      <w:r>
        <w:rPr>
          <w:rFonts w:ascii="Times New Roman"/>
          <w:sz w:val="24"/>
        </w:rPr>
        <w:t>C)   exploratoryphysiology</w:t>
      </w:r>
      <w:r>
        <w:rPr>
          <w:rFonts w:ascii="Times New Roman"/>
          <w:sz w:val="24"/>
        </w:rPr>
        <w:br/>
        <w:tab/>
      </w:r>
      <w:r>
        <w:rPr>
          <w:rFonts w:ascii="Times New Roman"/>
          <w:sz w:val="24"/>
        </w:rPr>
        <w:t>D)   comparativephysiology</w:t>
      </w:r>
      <w:r>
        <w:rPr>
          <w:rFonts w:ascii="Times New Roman"/>
          <w:sz w:val="24"/>
        </w:rPr>
        <w:br/>
        <w:tab/>
      </w:r>
      <w:r>
        <w:rPr>
          <w:rFonts w:ascii="Times New Roman"/>
          <w:sz w:val="24"/>
        </w:rPr>
        <w:t>E)   radiology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01.01b Describe several ways of studying human anatomy.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Type : Physiology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Ultrastructure refers to the detailed structure to the level of the ___________.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molecule</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cell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organelle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tissue</w:t>
      </w:r>
      <w:r>
        <w:rPr>
          <w:rFonts w:ascii="Times New Roman"/>
          <w:sz w:val="24"/>
        </w:rPr>
      </w:r>
      <w:r>
        <w:rPr>
          <w:rFonts w:ascii="Times New Roman"/>
          <w:sz w:val="24"/>
        </w:rPr>
        <w:br/>
        <w:tab/>
      </w:r>
      <w:r>
        <w:rPr>
          <w:rFonts w:ascii="Times New Roman"/>
          <w:sz w:val="24"/>
        </w:rPr>
        <w:t>E)   organ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01.01b Describe several ways of studying human anatomy.</w:t>
        <w:br/>
      </w:r>
      <w:r>
        <w:rPr>
          <w:rFonts w:ascii="Times New Roman"/>
          <w:sz w:val="20"/>
        </w:rPr>
        <w:t>Bloom's : 2. Understand</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study of how hormones function is called ____________.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neuroanatomy</w:t>
      </w:r>
      <w:r>
        <w:rPr>
          <w:rFonts w:ascii="Times New Roman"/>
          <w:sz w:val="24"/>
        </w:rPr>
        <w:tab/>
        <w:br/>
        <w:tab/>
      </w:r>
      <w:r>
        <w:rPr>
          <w:rFonts w:ascii="Times New Roman"/>
          <w:sz w:val="24"/>
        </w:rPr>
        <w:t>B)   neurophysiology</w:t>
      </w:r>
      <w:r>
        <w:rPr>
          <w:rFonts w:ascii="Times New Roman"/>
          <w:sz w:val="24"/>
        </w:rPr>
        <w:br/>
        <w:tab/>
      </w:r>
      <w:r>
        <w:rPr>
          <w:rFonts w:ascii="Times New Roman"/>
          <w:sz w:val="24"/>
        </w:rPr>
        <w:t>C)   endocrinology</w:t>
      </w:r>
      <w:r>
        <w:rPr>
          <w:rFonts w:ascii="Times New Roman"/>
          <w:sz w:val="24"/>
        </w:rPr>
        <w:br/>
        <w:tab/>
      </w:r>
      <w:r>
        <w:rPr>
          <w:rFonts w:ascii="Times New Roman"/>
          <w:sz w:val="24"/>
        </w:rPr>
        <w:t>D)   histology</w:t>
      </w:r>
      <w:r>
        <w:rPr>
          <w:rFonts w:ascii="Times New Roman"/>
          <w:sz w:val="24"/>
        </w:rPr>
        <w:br/>
        <w:tab/>
      </w:r>
      <w:r>
        <w:rPr>
          <w:rFonts w:ascii="Times New Roman"/>
          <w:sz w:val="24"/>
        </w:rPr>
        <w:t>E)   pathophysiology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Learning Outcome : 01.01c Define a few subdisciplines of human physiology.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r>
        <w:rPr>
          <w:rFonts w:ascii="Times New Roman"/>
          <w:sz w:val="20"/>
        </w:rPr>
        <w:t>HAPS Topic : Module A07 Survey of body systems</w:t>
        <w:br/>
      </w:r>
      <w:r>
        <w:rPr>
          <w:rFonts w:ascii="Times New Roman"/>
          <w:sz w:val="20"/>
        </w:rPr>
        <w:t>HAPS Outcome : A07.02 Describe the major functions of each organ system.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The study of mechanism of disease is called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neuroanatomy</w:t>
      </w:r>
      <w:r>
        <w:rPr>
          <w:rFonts w:ascii="Times New Roman"/>
          <w:sz w:val="24"/>
        </w:rPr>
        <w:tab/>
        <w:br/>
        <w:tab/>
      </w:r>
      <w:r>
        <w:rPr>
          <w:rFonts w:ascii="Times New Roman"/>
          <w:sz w:val="24"/>
        </w:rPr>
        <w:t>B)   neurophysiology</w:t>
      </w:r>
      <w:r>
        <w:rPr>
          <w:rFonts w:ascii="Times New Roman"/>
          <w:sz w:val="24"/>
        </w:rPr>
        <w:br/>
        <w:tab/>
      </w:r>
      <w:r>
        <w:rPr>
          <w:rFonts w:ascii="Times New Roman"/>
          <w:sz w:val="24"/>
        </w:rPr>
        <w:t>C)   endocrinology</w:t>
      </w:r>
      <w:r>
        <w:rPr>
          <w:rFonts w:ascii="Times New Roman"/>
          <w:sz w:val="24"/>
        </w:rPr>
        <w:br/>
        <w:tab/>
      </w:r>
      <w:r>
        <w:rPr>
          <w:rFonts w:ascii="Times New Roman"/>
          <w:sz w:val="24"/>
        </w:rPr>
        <w:t>D)   histology</w:t>
      </w:r>
      <w:r>
        <w:rPr>
          <w:rFonts w:ascii="Times New Roman"/>
          <w:sz w:val="24"/>
        </w:rPr>
        <w:br/>
        <w:tab/>
      </w:r>
      <w:r>
        <w:rPr>
          <w:rFonts w:ascii="Times New Roman"/>
          <w:sz w:val="24"/>
        </w:rPr>
        <w:t>E)   pathophysiology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Bloom's : 2. Understand</w:t>
        <w:br/>
      </w:r>
      <w:r>
        <w:rPr>
          <w:rFonts w:ascii="Times New Roman"/>
          <w:sz w:val="20"/>
        </w:rPr>
        <w:t>Learning Outcome : 01.01c Define a few subdisciplines of human physiology.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 xml:space="preserve">The terms   </w:t>
      </w:r>
      <w:r>
        <w:rPr>
          <w:rFonts w:ascii="Times New Roman"/>
          <w:b w:val="false"/>
          <w:i/>
          <w:color w:val="000000"/>
          <w:sz w:val="24"/>
        </w:rPr>
        <w:t xml:space="preserve"> physics, physiology, </w:t>
      </w:r>
      <w:r>
        <w:rPr>
          <w:rFonts w:ascii="Times New Roman"/>
          <w:b w:val="false"/>
          <w:i w:val="false"/>
          <w:color w:val="000000"/>
          <w:sz w:val="24"/>
        </w:rPr>
        <w:t xml:space="preserve">and   </w:t>
      </w:r>
      <w:r>
        <w:rPr>
          <w:rFonts w:ascii="Times New Roman"/>
          <w:b w:val="false"/>
          <w:i/>
          <w:color w:val="000000"/>
          <w:sz w:val="24"/>
        </w:rPr>
        <w:t xml:space="preserve"> physician </w:t>
      </w:r>
      <w:r>
        <w:rPr>
          <w:rFonts w:ascii="Times New Roman"/>
          <w:b w:val="false"/>
          <w:i w:val="false"/>
          <w:color w:val="000000"/>
          <w:sz w:val="24"/>
        </w:rPr>
        <w:t>come from a term __________ proposed to distinguish natural causes from supernatural causes.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Hippocrates</w:t>
      </w:r>
      <w:r>
        <w:rPr>
          <w:rFonts w:ascii="Times New Roman"/>
          <w:sz w:val="24"/>
        </w:rPr>
        <w:tab/>
        <w:br/>
        <w:tab/>
      </w:r>
      <w:r>
        <w:rPr>
          <w:rFonts w:ascii="Times New Roman"/>
          <w:sz w:val="24"/>
        </w:rPr>
        <w:t>B)   Plato</w:t>
      </w:r>
      <w:r>
        <w:rPr>
          <w:rFonts w:ascii="Times New Roman"/>
          <w:sz w:val="24"/>
        </w:rPr>
        <w:br/>
        <w:tab/>
      </w:r>
      <w:r>
        <w:rPr>
          <w:rFonts w:ascii="Times New Roman"/>
          <w:sz w:val="24"/>
        </w:rPr>
        <w:t>C)   Schwann</w:t>
      </w:r>
      <w:r>
        <w:rPr>
          <w:rFonts w:ascii="Times New Roman"/>
          <w:sz w:val="24"/>
        </w:rPr>
        <w:br/>
        <w:tab/>
      </w:r>
      <w:r>
        <w:rPr>
          <w:rFonts w:ascii="Times New Roman"/>
          <w:sz w:val="24"/>
        </w:rPr>
        <w:t>D)   Aristotle</w:t>
      </w:r>
      <w:r>
        <w:rPr>
          <w:rFonts w:ascii="Times New Roman"/>
          <w:sz w:val="24"/>
        </w:rPr>
        <w:br/>
        <w:tab/>
      </w:r>
      <w:r>
        <w:rPr>
          <w:rFonts w:ascii="Times New Roman"/>
          <w:sz w:val="24"/>
        </w:rPr>
        <w:t>E)   Avicenna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01.02b Describe the contributions of some key people who helped to bring about thi</w:t>
        <w:br/>
      </w:r>
      <w:r>
        <w:rPr>
          <w:rFonts w:ascii="Times New Roman"/>
          <w:sz w:val="20"/>
        </w:rPr>
        <w:t>Learning Outcome : 01.02a Give examples of how modern biomedical science emerged from an era of super</w:t>
        <w:br/>
      </w:r>
      <w:r>
        <w:rPr>
          <w:rFonts w:ascii="Times New Roman"/>
          <w:sz w:val="20"/>
        </w:rPr>
        <w:t>Gradable : automatic</w:t>
        <w:br/>
      </w:r>
      <w:r>
        <w:rPr>
          <w:rFonts w:ascii="Times New Roman"/>
          <w:sz w:val="20"/>
        </w:rPr>
        <w:t>Accessibility : Keyboard Navigation</w:t>
        <w:br/>
      </w:r>
      <w:r>
        <w:rPr>
          <w:rFonts w:ascii="Times New Roman"/>
          <w:sz w:val="20"/>
        </w:rPr>
        <w:t>Topic : Origins of biomedical science</w:t>
        <w:br/>
      </w:r>
      <w:r>
        <w:rPr>
          <w:rFonts w:ascii="Times New Roman"/>
          <w:sz w:val="20"/>
        </w:rPr>
        <w:t>Bloom's : 1. Remember</w:t>
        <w:br/>
      </w:r>
      <w:r>
        <w:rPr>
          <w:rFonts w:ascii="Times New Roman"/>
          <w:sz w:val="20"/>
        </w:rPr>
        <w:t>Type : Physiology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Who was a physician to the Roman gladiators, learned by dissection of animals, and saw science as a method of discovery?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Hippocrates</w:t>
      </w:r>
      <w:r>
        <w:rPr>
          <w:rFonts w:ascii="Times New Roman"/>
          <w:sz w:val="24"/>
        </w:rPr>
        <w:tab/>
        <w:br/>
        <w:tab/>
      </w:r>
      <w:r>
        <w:rPr>
          <w:rFonts w:ascii="Times New Roman"/>
          <w:sz w:val="24"/>
        </w:rPr>
        <w:t>B)   Plato</w:t>
      </w:r>
      <w:r>
        <w:rPr>
          <w:rFonts w:ascii="Times New Roman"/>
          <w:sz w:val="24"/>
        </w:rPr>
        <w:br/>
        <w:tab/>
      </w:r>
      <w:r>
        <w:rPr>
          <w:rFonts w:ascii="Times New Roman"/>
          <w:sz w:val="24"/>
        </w:rPr>
        <w:t>C)   Schwann</w:t>
      </w:r>
      <w:r>
        <w:rPr>
          <w:rFonts w:ascii="Times New Roman"/>
          <w:sz w:val="24"/>
        </w:rPr>
        <w:br/>
        <w:tab/>
      </w:r>
      <w:r>
        <w:rPr>
          <w:rFonts w:ascii="Times New Roman"/>
          <w:sz w:val="24"/>
        </w:rPr>
        <w:t>D)   Aristotle</w:t>
      </w:r>
      <w:r>
        <w:rPr>
          <w:rFonts w:ascii="Times New Roman"/>
          <w:sz w:val="24"/>
        </w:rPr>
        <w:br/>
        <w:tab/>
      </w:r>
      <w:r>
        <w:rPr>
          <w:rFonts w:ascii="Times New Roman"/>
          <w:sz w:val="24"/>
        </w:rPr>
        <w:t>E)   Galen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01.02b Describe the contributions of some key people who helped to bring about thi</w:t>
        <w:br/>
      </w:r>
      <w:r>
        <w:rPr>
          <w:rFonts w:ascii="Times New Roman"/>
          <w:sz w:val="20"/>
        </w:rPr>
        <w:t>Learning Outcome : 01.02a Give examples of how modern biomedical science emerged from an era of super</w:t>
        <w:br/>
      </w:r>
      <w:r>
        <w:rPr>
          <w:rFonts w:ascii="Times New Roman"/>
          <w:sz w:val="20"/>
        </w:rPr>
        <w:t>Gradable : automatic</w:t>
        <w:br/>
      </w:r>
      <w:r>
        <w:rPr>
          <w:rFonts w:ascii="Times New Roman"/>
          <w:sz w:val="20"/>
        </w:rPr>
        <w:t>Accessibility : Keyboard Navigation</w:t>
        <w:br/>
      </w:r>
      <w:r>
        <w:rPr>
          <w:rFonts w:ascii="Times New Roman"/>
          <w:sz w:val="20"/>
        </w:rPr>
        <w:t>Topic : Origins of biomedical science</w:t>
        <w:br/>
      </w:r>
      <w:r>
        <w:rPr>
          <w:rFonts w:ascii="Times New Roman"/>
          <w:sz w:val="20"/>
        </w:rPr>
        <w:t>Bloom's : 1.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Knownas "the father of modern anatomy," __________ was the first to publish accurate drawings of the body.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Vesalius</w:t>
      </w:r>
      <w:r>
        <w:rPr>
          <w:rFonts w:ascii="Times New Roman"/>
          <w:sz w:val="24"/>
        </w:rPr>
        <w:tab/>
        <w:br/>
        <w:tab/>
      </w:r>
      <w:r>
        <w:rPr>
          <w:rFonts w:ascii="Times New Roman"/>
          <w:sz w:val="24"/>
        </w:rPr>
        <w:t>B)   Maimonides</w:t>
      </w:r>
      <w:r>
        <w:rPr>
          <w:rFonts w:ascii="Times New Roman"/>
          <w:sz w:val="24"/>
        </w:rPr>
        <w:br/>
        <w:tab/>
      </w:r>
      <w:r>
        <w:rPr>
          <w:rFonts w:ascii="Times New Roman"/>
          <w:sz w:val="24"/>
        </w:rPr>
        <w:t>C)   Harvey</w:t>
      </w:r>
      <w:r>
        <w:rPr>
          <w:rFonts w:ascii="Times New Roman"/>
          <w:sz w:val="24"/>
        </w:rPr>
        <w:br/>
        <w:tab/>
      </w:r>
      <w:r>
        <w:rPr>
          <w:rFonts w:ascii="Times New Roman"/>
          <w:sz w:val="24"/>
        </w:rPr>
        <w:t>D)   Aristotle</w:t>
      </w:r>
      <w:r>
        <w:rPr>
          <w:rFonts w:ascii="Times New Roman"/>
          <w:sz w:val="24"/>
        </w:rPr>
        <w:br/>
        <w:tab/>
      </w:r>
      <w:r>
        <w:rPr>
          <w:rFonts w:ascii="Times New Roman"/>
          <w:sz w:val="24"/>
        </w:rPr>
        <w:t>E)   van Leeuwenhoek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01.02b Describe the contributions of some key people who helped to bring about thi</w:t>
        <w:br/>
      </w:r>
      <w:r>
        <w:rPr>
          <w:rFonts w:ascii="Times New Roman"/>
          <w:sz w:val="20"/>
        </w:rPr>
        <w:t>Gradable : automatic</w:t>
        <w:br/>
      </w:r>
      <w:r>
        <w:rPr>
          <w:rFonts w:ascii="Times New Roman"/>
          <w:sz w:val="20"/>
        </w:rPr>
        <w:t>Accessibility : Keyboard Navigation</w:t>
        <w:br/>
      </w:r>
      <w:r>
        <w:rPr>
          <w:rFonts w:ascii="Times New Roman"/>
          <w:sz w:val="20"/>
        </w:rPr>
        <w:t>Topic : Origins of biomedical science</w:t>
        <w:br/>
      </w:r>
      <w:r>
        <w:rPr>
          <w:rFonts w:ascii="Times New Roman"/>
          <w:sz w:val="20"/>
        </w:rPr>
        <w:t>Bloom's : 1. Remember</w:t>
        <w:br/>
      </w:r>
      <w:r>
        <w:rPr>
          <w:rFonts w:ascii="Times New Roman"/>
          <w:sz w:val="20"/>
        </w:rPr>
        <w:t>Type : Anatomy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The most influential medical textbook of the ancient era was written by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Hippocrates</w:t>
      </w:r>
      <w:r>
        <w:rPr>
          <w:rFonts w:ascii="Times New Roman"/>
          <w:sz w:val="24"/>
        </w:rPr>
        <w:tab/>
        <w:br/>
        <w:tab/>
      </w:r>
      <w:r>
        <w:rPr>
          <w:rFonts w:ascii="Times New Roman"/>
          <w:sz w:val="24"/>
        </w:rPr>
        <w:t>B)   Aristotle</w:t>
      </w:r>
      <w:r>
        <w:rPr>
          <w:rFonts w:ascii="Times New Roman"/>
          <w:sz w:val="24"/>
        </w:rPr>
        <w:br/>
        <w:tab/>
      </w:r>
      <w:r>
        <w:rPr>
          <w:rFonts w:ascii="Times New Roman"/>
          <w:sz w:val="24"/>
        </w:rPr>
        <w:t>C)   Galen</w:t>
      </w:r>
      <w:r>
        <w:rPr>
          <w:rFonts w:ascii="Times New Roman"/>
          <w:sz w:val="24"/>
        </w:rPr>
        <w:br/>
        <w:tab/>
      </w:r>
      <w:r>
        <w:rPr>
          <w:rFonts w:ascii="Times New Roman"/>
          <w:sz w:val="24"/>
        </w:rPr>
        <w:t>D)   Vesalius</w:t>
      </w:r>
      <w:r>
        <w:rPr>
          <w:rFonts w:ascii="Times New Roman"/>
          <w:sz w:val="24"/>
        </w:rPr>
        <w:br/>
        <w:tab/>
      </w:r>
      <w:r>
        <w:rPr>
          <w:rFonts w:ascii="Times New Roman"/>
          <w:sz w:val="24"/>
        </w:rPr>
        <w:t>E)   Avicenna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01.02b Describe the contributions of some key people who helped to bring about thi</w:t>
        <w:br/>
      </w:r>
      <w:r>
        <w:rPr>
          <w:rFonts w:ascii="Times New Roman"/>
          <w:sz w:val="20"/>
        </w:rPr>
        <w:t>Gradable : automatic</w:t>
        <w:br/>
      </w:r>
      <w:r>
        <w:rPr>
          <w:rFonts w:ascii="Times New Roman"/>
          <w:sz w:val="20"/>
        </w:rPr>
        <w:t>Accessibility : Keyboard Navigation</w:t>
        <w:br/>
      </w:r>
      <w:r>
        <w:rPr>
          <w:rFonts w:ascii="Times New Roman"/>
          <w:sz w:val="20"/>
        </w:rPr>
        <w:t>Topic : Origins of biomedical science</w:t>
        <w:br/>
      </w:r>
      <w:r>
        <w:rPr>
          <w:rFonts w:ascii="Times New Roman"/>
          <w:sz w:val="20"/>
        </w:rPr>
        <w:t>Bloom's : 1. Remember</w:t>
        <w:br/>
      </w:r>
      <w:r>
        <w:rPr>
          <w:rFonts w:ascii="Times New Roman"/>
          <w:sz w:val="20"/>
        </w:rPr>
        <w:t>Type : Anatomy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Who established a code of ethics for physicians and is considered the "father of medicine"?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Aristotle</w:t>
      </w:r>
      <w:r>
        <w:rPr>
          <w:rFonts w:ascii="Times New Roman"/>
          <w:sz w:val="24"/>
        </w:rPr>
        <w:tab/>
        <w:br/>
        <w:tab/>
      </w:r>
      <w:r>
        <w:rPr>
          <w:rFonts w:ascii="Times New Roman"/>
          <w:sz w:val="24"/>
        </w:rPr>
        <w:t>B)   Hippocrates</w:t>
      </w:r>
      <w:r>
        <w:rPr>
          <w:rFonts w:ascii="Times New Roman"/>
          <w:sz w:val="24"/>
        </w:rPr>
        <w:br/>
        <w:tab/>
      </w:r>
      <w:r>
        <w:rPr>
          <w:rFonts w:ascii="Times New Roman"/>
          <w:sz w:val="24"/>
        </w:rPr>
        <w:t>C)   Galen</w:t>
      </w:r>
      <w:r>
        <w:rPr>
          <w:rFonts w:ascii="Times New Roman"/>
          <w:sz w:val="24"/>
        </w:rPr>
        <w:br/>
        <w:tab/>
      </w:r>
      <w:r>
        <w:rPr>
          <w:rFonts w:ascii="Times New Roman"/>
          <w:sz w:val="24"/>
        </w:rPr>
        <w:t>D)   Vesalius</w:t>
      </w:r>
      <w:r>
        <w:rPr>
          <w:rFonts w:ascii="Times New Roman"/>
          <w:sz w:val="24"/>
        </w:rPr>
        <w:br/>
        <w:tab/>
      </w:r>
      <w:r>
        <w:rPr>
          <w:rFonts w:ascii="Times New Roman"/>
          <w:sz w:val="24"/>
        </w:rPr>
        <w:t>E)   Hooke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01.02b Describe the contributions of some key people who helped to bring about thi</w:t>
        <w:br/>
      </w:r>
      <w:r>
        <w:rPr>
          <w:rFonts w:ascii="Times New Roman"/>
          <w:sz w:val="20"/>
        </w:rPr>
        <w:t>Gradable : automatic</w:t>
        <w:br/>
      </w:r>
      <w:r>
        <w:rPr>
          <w:rFonts w:ascii="Times New Roman"/>
          <w:sz w:val="20"/>
        </w:rPr>
        <w:t>Accessibility : Keyboard Navigation</w:t>
        <w:br/>
      </w:r>
      <w:r>
        <w:rPr>
          <w:rFonts w:ascii="Times New Roman"/>
          <w:sz w:val="20"/>
        </w:rPr>
        <w:t>Topic : Origins of biomedical science</w:t>
        <w:br/>
      </w:r>
      <w:r>
        <w:rPr>
          <w:rFonts w:ascii="Times New Roman"/>
          <w:sz w:val="20"/>
        </w:rPr>
        <w:t>Bloom's : 1. Remember</w:t>
        <w:br/>
      </w:r>
      <w:r>
        <w:rPr>
          <w:rFonts w:ascii="Times New Roman"/>
          <w:sz w:val="20"/>
        </w:rPr>
        <w:t>Type : Anatomy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What is the process of using numerous observations to develop general principles and predictions about a specific subject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Experimental design</w:t>
      </w:r>
      <w:r>
        <w:rPr>
          <w:rFonts w:ascii="Times New Roman"/>
          <w:sz w:val="24"/>
        </w:rPr>
        <w:tab/>
        <w:br/>
        <w:tab/>
      </w:r>
      <w:r>
        <w:rPr>
          <w:rFonts w:ascii="Times New Roman"/>
          <w:sz w:val="24"/>
        </w:rPr>
        <w:t>B)   The deductive method</w:t>
      </w:r>
      <w:r>
        <w:rPr>
          <w:rFonts w:ascii="Times New Roman"/>
          <w:sz w:val="24"/>
        </w:rPr>
        <w:br/>
        <w:tab/>
      </w:r>
      <w:r>
        <w:rPr>
          <w:rFonts w:ascii="Times New Roman"/>
          <w:sz w:val="24"/>
        </w:rPr>
        <w:t>C)   The inductive method</w:t>
      </w:r>
      <w:r>
        <w:rPr>
          <w:rFonts w:ascii="Times New Roman"/>
          <w:sz w:val="24"/>
        </w:rPr>
        <w:br/>
        <w:tab/>
      </w:r>
      <w:r>
        <w:rPr>
          <w:rFonts w:ascii="Times New Roman"/>
          <w:sz w:val="24"/>
        </w:rPr>
        <w:t>D)   A hypothesis</w:t>
      </w:r>
      <w:r>
        <w:rPr>
          <w:rFonts w:ascii="Times New Roman"/>
          <w:sz w:val="24"/>
        </w:rPr>
        <w:br/>
        <w:tab/>
      </w:r>
      <w:r>
        <w:rPr>
          <w:rFonts w:ascii="Times New Roman"/>
          <w:sz w:val="24"/>
        </w:rPr>
        <w:t>E)   Statistical testing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Learning Outcome : 01.03a Describe the inductive and hypothetico-deductive methods of obtaining scien</w:t>
        <w:br/>
      </w:r>
      <w:r>
        <w:rPr>
          <w:rFonts w:ascii="Times New Roman"/>
          <w:sz w:val="20"/>
        </w:rPr>
        <w:t>Bloom's : 2. Understand</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 xml:space="preserve">Most people think that ulcers are caused by psychological stress. It was discovered that an acid-resistant bacterium,   </w:t>
      </w:r>
      <w:r>
        <w:rPr>
          <w:rFonts w:ascii="Times New Roman"/>
          <w:b w:val="false"/>
          <w:i/>
          <w:color w:val="000000"/>
          <w:sz w:val="24"/>
        </w:rPr>
        <w:t>Heliobacter pylori</w:t>
      </w:r>
      <w:r>
        <w:rPr>
          <w:rFonts w:ascii="Times New Roman"/>
          <w:b w:val="false"/>
          <w:i w:val="false"/>
          <w:color w:val="000000"/>
          <w:sz w:val="24"/>
        </w:rPr>
        <w:t>, lives in the lining of the stomach. If these bacteria cause ulcers, then treatment with an antibiotic should reduce ulcers. This line of investigation is an example of __________.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hypotheticalreasoning</w:t>
      </w:r>
      <w:r>
        <w:rPr>
          <w:rFonts w:ascii="Times New Roman"/>
          <w:sz w:val="24"/>
        </w:rPr>
        <w:tab/>
        <w:br/>
        <w:tab/>
      </w:r>
      <w:r>
        <w:rPr>
          <w:rFonts w:ascii="Times New Roman"/>
          <w:sz w:val="24"/>
        </w:rPr>
        <w:t>B)   hypothetico-deductive reasoning</w:t>
      </w:r>
      <w:r>
        <w:rPr>
          <w:rFonts w:ascii="Times New Roman"/>
          <w:sz w:val="24"/>
        </w:rPr>
        <w:br/>
        <w:tab/>
      </w:r>
      <w:r>
        <w:rPr>
          <w:rFonts w:ascii="Times New Roman"/>
          <w:sz w:val="24"/>
        </w:rPr>
        <w:t>C)   the inductivemethod</w:t>
      </w:r>
      <w:r>
        <w:rPr>
          <w:rFonts w:ascii="Times New Roman"/>
          <w:sz w:val="24"/>
        </w:rPr>
        <w:br/>
        <w:tab/>
      </w:r>
      <w:r>
        <w:rPr>
          <w:rFonts w:ascii="Times New Roman"/>
          <w:sz w:val="24"/>
        </w:rPr>
        <w:t>D)   experimentaldesign</w:t>
      </w:r>
      <w:r>
        <w:rPr>
          <w:rFonts w:ascii="Times New Roman"/>
          <w:sz w:val="24"/>
        </w:rPr>
        <w:br/>
        <w:tab/>
      </w:r>
      <w:r>
        <w:rPr>
          <w:rFonts w:ascii="Times New Roman"/>
          <w:sz w:val="24"/>
        </w:rPr>
        <w:t>E)   statisticalanalysis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01.03</w:t>
        <w:br/>
      </w:r>
      <w:r>
        <w:rPr>
          <w:rFonts w:ascii="Times New Roman"/>
          <w:sz w:val="20"/>
        </w:rPr>
        <w:t>Learning Outcome : 01.03a Describe the inductive and hypothetico-deductive methods of obtaining scien</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The use of controls and statistical testing are two aspects of experimental design that help to ensure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adequate samplesize</w:t>
      </w:r>
      <w:r>
        <w:rPr>
          <w:rFonts w:ascii="Times New Roman"/>
          <w:sz w:val="24"/>
        </w:rPr>
        <w:tab/>
        <w:br/>
        <w:tab/>
      </w:r>
      <w:r>
        <w:rPr>
          <w:rFonts w:ascii="Times New Roman"/>
          <w:sz w:val="24"/>
        </w:rPr>
        <w:t>B)   objective andreliable results</w:t>
      </w:r>
      <w:r>
        <w:rPr>
          <w:rFonts w:ascii="Times New Roman"/>
          <w:sz w:val="24"/>
        </w:rPr>
        <w:br/>
        <w:tab/>
      </w:r>
      <w:r>
        <w:rPr>
          <w:rFonts w:ascii="Times New Roman"/>
          <w:sz w:val="24"/>
        </w:rPr>
        <w:t>C)   experimentalbias</w:t>
      </w:r>
      <w:r>
        <w:rPr>
          <w:rFonts w:ascii="Times New Roman"/>
          <w:sz w:val="24"/>
        </w:rPr>
        <w:br/>
        <w:tab/>
      </w:r>
      <w:r>
        <w:rPr>
          <w:rFonts w:ascii="Times New Roman"/>
          <w:sz w:val="24"/>
        </w:rPr>
        <w:t>D)   psychosomaticeffects</w:t>
      </w:r>
      <w:r>
        <w:rPr>
          <w:rFonts w:ascii="Times New Roman"/>
          <w:sz w:val="24"/>
        </w:rPr>
        <w:br/>
        <w:tab/>
      </w:r>
      <w:r>
        <w:rPr>
          <w:rFonts w:ascii="Times New Roman"/>
          <w:sz w:val="24"/>
        </w:rPr>
        <w:t>E)   treatmentgroups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01.03</w:t>
        <w:br/>
      </w:r>
      <w:r>
        <w:rPr>
          <w:rFonts w:ascii="Times New Roman"/>
          <w:sz w:val="20"/>
        </w:rPr>
        <w:t>Learning Outcome : 01.03b Describe some aspects of experimental design that help to ensure objective</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Which process submits a scientist's ideas to the critical judgment of other specialists in the field before the research is funded or published?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Adjudication</w:t>
      </w:r>
      <w:r>
        <w:rPr>
          <w:rFonts w:ascii="Times New Roman"/>
          <w:sz w:val="24"/>
        </w:rPr>
        <w:tab/>
        <w:br/>
        <w:tab/>
      </w:r>
      <w:r>
        <w:rPr>
          <w:rFonts w:ascii="Times New Roman"/>
          <w:sz w:val="24"/>
        </w:rPr>
        <w:t>B)   Statistical testing</w:t>
      </w:r>
      <w:r>
        <w:rPr>
          <w:rFonts w:ascii="Times New Roman"/>
          <w:sz w:val="24"/>
        </w:rPr>
        <w:br/>
        <w:tab/>
      </w:r>
      <w:r>
        <w:rPr>
          <w:rFonts w:ascii="Times New Roman"/>
          <w:sz w:val="24"/>
        </w:rPr>
        <w:t>C)   Falsification</w:t>
      </w:r>
      <w:r>
        <w:rPr>
          <w:rFonts w:ascii="Times New Roman"/>
          <w:sz w:val="24"/>
        </w:rPr>
        <w:br/>
        <w:tab/>
      </w:r>
      <w:r>
        <w:rPr>
          <w:rFonts w:ascii="Times New Roman"/>
          <w:sz w:val="24"/>
        </w:rPr>
        <w:t>D)   Peer review</w:t>
      </w:r>
      <w:r>
        <w:rPr>
          <w:rFonts w:ascii="Times New Roman"/>
          <w:sz w:val="24"/>
        </w:rPr>
        <w:br/>
        <w:tab/>
      </w:r>
      <w:r>
        <w:rPr>
          <w:rFonts w:ascii="Times New Roman"/>
          <w:sz w:val="24"/>
        </w:rPr>
        <w:t>E)   Hypothetico-deductive testing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Learning Outcome : 01.03b Describe some aspects of experimental design that help to ensure objective</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r>
        <w:rPr>
          <w:rFonts w:ascii="Times New Roman"/>
          <w:sz w:val="20"/>
        </w:rPr>
        <w:t>Bloom's : 1.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A new drug apparently increases short-term memory. Students were divided randomly into two groups at the beginning of the semester. One group was given the memory pill once a day for the semester, and the other group was given a same-looking pill, but it was just sugar. The sugar pill is termed a(n)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controlledpill</w:t>
      </w:r>
      <w:r>
        <w:rPr>
          <w:rFonts w:ascii="Times New Roman"/>
          <w:sz w:val="24"/>
        </w:rPr>
        <w:tab/>
        <w:br/>
        <w:tab/>
      </w:r>
      <w:r>
        <w:rPr>
          <w:rFonts w:ascii="Times New Roman"/>
          <w:sz w:val="24"/>
        </w:rPr>
        <w:t>B)   placebo</w:t>
      </w:r>
      <w:r>
        <w:rPr>
          <w:rFonts w:ascii="Times New Roman"/>
          <w:sz w:val="24"/>
        </w:rPr>
        <w:br/>
        <w:tab/>
      </w:r>
      <w:r>
        <w:rPr>
          <w:rFonts w:ascii="Times New Roman"/>
          <w:sz w:val="24"/>
        </w:rPr>
        <w:t>C)   treatmentpill</w:t>
      </w:r>
      <w:r>
        <w:rPr>
          <w:rFonts w:ascii="Times New Roman"/>
          <w:sz w:val="24"/>
        </w:rPr>
        <w:br/>
        <w:tab/>
      </w:r>
      <w:r>
        <w:rPr>
          <w:rFonts w:ascii="Times New Roman"/>
          <w:sz w:val="24"/>
        </w:rPr>
        <w:t>D)   variable</w:t>
      </w:r>
      <w:r>
        <w:rPr>
          <w:rFonts w:ascii="Times New Roman"/>
          <w:sz w:val="24"/>
        </w:rPr>
        <w:br/>
        <w:tab/>
      </w:r>
      <w:r>
        <w:rPr>
          <w:rFonts w:ascii="Times New Roman"/>
          <w:sz w:val="24"/>
        </w:rPr>
        <w:t>E)   effectivedose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01.03</w:t>
        <w:br/>
      </w:r>
      <w:r>
        <w:rPr>
          <w:rFonts w:ascii="Times New Roman"/>
          <w:sz w:val="20"/>
        </w:rPr>
        <w:t>Learning Outcome : 01.03b Describe some aspects of experimental design that help to ensure objective</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Two groups of people were tested to determine whether garlic lowers blood cholesterol levels. One group was given 800 mg of garlic powder daily for four months and exhibited an average 12% reduction in the blood cholesterol. The other group was not given any garlic and after four months averaged a 3% reduction in cholesterol. The group that was not given the garlic was the __________ group.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peer</w:t>
      </w:r>
      <w:r>
        <w:rPr>
          <w:rFonts w:ascii="Times New Roman"/>
          <w:sz w:val="24"/>
        </w:rPr>
        <w:tab/>
        <w:br/>
        <w:tab/>
      </w:r>
      <w:r>
        <w:rPr>
          <w:rFonts w:ascii="Times New Roman"/>
          <w:sz w:val="24"/>
        </w:rPr>
        <w:t>B)   test</w:t>
      </w:r>
      <w:r>
        <w:rPr>
          <w:rFonts w:ascii="Times New Roman"/>
          <w:sz w:val="24"/>
        </w:rPr>
        <w:br/>
        <w:tab/>
      </w:r>
      <w:r>
        <w:rPr>
          <w:rFonts w:ascii="Times New Roman"/>
          <w:sz w:val="24"/>
        </w:rPr>
        <w:t>C)   treatment</w:t>
      </w:r>
      <w:r>
        <w:rPr>
          <w:rFonts w:ascii="Times New Roman"/>
          <w:sz w:val="24"/>
        </w:rPr>
        <w:br/>
        <w:tab/>
      </w:r>
      <w:r>
        <w:rPr>
          <w:rFonts w:ascii="Times New Roman"/>
          <w:sz w:val="24"/>
        </w:rPr>
        <w:t>D)   control</w:t>
      </w:r>
      <w:r>
        <w:rPr>
          <w:rFonts w:ascii="Times New Roman"/>
          <w:sz w:val="24"/>
        </w:rPr>
        <w:br/>
        <w:tab/>
      </w:r>
      <w:r>
        <w:rPr>
          <w:rFonts w:ascii="Times New Roman"/>
          <w:sz w:val="24"/>
        </w:rPr>
        <w:t>E)   double-blind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01.03</w:t>
        <w:br/>
      </w:r>
      <w:r>
        <w:rPr>
          <w:rFonts w:ascii="Times New Roman"/>
          <w:sz w:val="20"/>
        </w:rPr>
        <w:t>Learning Outcome : 01.03b Describe some aspects of experimental design that help to ensure objective</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An educated speculation or a possible answer to a question is called a(n)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scientificmethod</w:t>
      </w:r>
      <w:r>
        <w:rPr>
          <w:rFonts w:ascii="Times New Roman"/>
          <w:sz w:val="24"/>
        </w:rPr>
        <w:tab/>
        <w:br/>
        <w:tab/>
      </w:r>
      <w:r>
        <w:rPr>
          <w:rFonts w:ascii="Times New Roman"/>
          <w:sz w:val="24"/>
        </w:rPr>
        <w:t>B)   theory</w:t>
      </w:r>
      <w:r>
        <w:rPr>
          <w:rFonts w:ascii="Times New Roman"/>
          <w:sz w:val="24"/>
        </w:rPr>
        <w:br/>
        <w:tab/>
      </w:r>
      <w:r>
        <w:rPr>
          <w:rFonts w:ascii="Times New Roman"/>
          <w:sz w:val="24"/>
        </w:rPr>
        <w:t>C)   law</w:t>
      </w:r>
      <w:r>
        <w:rPr>
          <w:rFonts w:ascii="Times New Roman"/>
          <w:sz w:val="24"/>
        </w:rPr>
        <w:br/>
        <w:tab/>
      </w:r>
      <w:r>
        <w:rPr>
          <w:rFonts w:ascii="Times New Roman"/>
          <w:sz w:val="24"/>
        </w:rPr>
        <w:t>D)   hypothesis</w:t>
      </w:r>
      <w:r>
        <w:rPr>
          <w:rFonts w:ascii="Times New Roman"/>
          <w:sz w:val="24"/>
        </w:rPr>
        <w:br/>
        <w:tab/>
      </w:r>
      <w:r>
        <w:rPr>
          <w:rFonts w:ascii="Times New Roman"/>
          <w:sz w:val="24"/>
        </w:rPr>
        <w:t>E)   fact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01.03c Explain what is meant by hypothesis, fact, law, and theory in science.</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would contain the greatest amount of information that scientists consider to be true to the best of their knowledge?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fact</w:t>
      </w:r>
      <w:r>
        <w:rPr>
          <w:rFonts w:ascii="Times New Roman"/>
          <w:sz w:val="24"/>
        </w:rPr>
        <w:tab/>
        <w:br/>
        <w:tab/>
      </w:r>
      <w:r>
        <w:rPr>
          <w:rFonts w:ascii="Times New Roman"/>
          <w:sz w:val="24"/>
        </w:rPr>
        <w:t>B)   A law ofnature</w:t>
      </w:r>
      <w:r>
        <w:rPr>
          <w:rFonts w:ascii="Times New Roman"/>
          <w:sz w:val="24"/>
        </w:rPr>
        <w:br/>
        <w:tab/>
      </w:r>
      <w:r>
        <w:rPr>
          <w:rFonts w:ascii="Times New Roman"/>
          <w:sz w:val="24"/>
        </w:rPr>
        <w:t>C)   A hypothesis</w:t>
      </w:r>
      <w:r>
        <w:rPr>
          <w:rFonts w:ascii="Times New Roman"/>
          <w:sz w:val="24"/>
        </w:rPr>
        <w:br/>
        <w:tab/>
      </w:r>
      <w:r>
        <w:rPr>
          <w:rFonts w:ascii="Times New Roman"/>
          <w:sz w:val="24"/>
        </w:rPr>
        <w:t>D)   An equation</w:t>
      </w:r>
      <w:r>
        <w:rPr>
          <w:rFonts w:ascii="Times New Roman"/>
          <w:sz w:val="24"/>
        </w:rPr>
        <w:br/>
        <w:tab/>
      </w:r>
      <w:r>
        <w:rPr>
          <w:rFonts w:ascii="Times New Roman"/>
          <w:sz w:val="24"/>
        </w:rPr>
        <w:t>E)   A theory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01.03</w:t>
        <w:br/>
      </w:r>
      <w:r>
        <w:rPr>
          <w:rFonts w:ascii="Times New Roman"/>
          <w:sz w:val="20"/>
        </w:rPr>
        <w:t>Learning Outcome : 01.03c Explain what is meant by hypothesis, fact, law, and theory in science.</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If a species of animal evolves over generations to grow a large fan-blade like growth on its back to catch the wind and cool its body, this would be an example of responding to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selection pressure</w:t>
      </w:r>
      <w:r>
        <w:rPr>
          <w:rFonts w:ascii="Times New Roman"/>
          <w:sz w:val="24"/>
        </w:rPr>
        <w:tab/>
        <w:br/>
        <w:tab/>
      </w:r>
      <w:r>
        <w:rPr>
          <w:rFonts w:ascii="Times New Roman"/>
          <w:sz w:val="24"/>
        </w:rPr>
        <w:t>B)   adaptation</w:t>
      </w:r>
      <w:r>
        <w:rPr>
          <w:rFonts w:ascii="Times New Roman"/>
          <w:sz w:val="24"/>
        </w:rPr>
        <w:br/>
        <w:tab/>
      </w:r>
      <w:r>
        <w:rPr>
          <w:rFonts w:ascii="Times New Roman"/>
          <w:sz w:val="24"/>
        </w:rPr>
        <w:t>C)   natural selection</w:t>
      </w:r>
      <w:r>
        <w:rPr>
          <w:rFonts w:ascii="Times New Roman"/>
          <w:sz w:val="24"/>
        </w:rPr>
        <w:br/>
        <w:tab/>
      </w:r>
      <w:r>
        <w:rPr>
          <w:rFonts w:ascii="Times New Roman"/>
          <w:sz w:val="24"/>
        </w:rPr>
        <w:t>D)   climate change</w:t>
      </w:r>
      <w:r>
        <w:rPr>
          <w:rFonts w:ascii="Times New Roman"/>
          <w:sz w:val="24"/>
        </w:rPr>
        <w:br/>
        <w:tab/>
      </w:r>
      <w:r>
        <w:rPr>
          <w:rFonts w:ascii="Times New Roman"/>
          <w:sz w:val="24"/>
        </w:rPr>
        <w:t>E)   positive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01.04</w:t>
        <w:br/>
      </w:r>
      <w:r>
        <w:rPr>
          <w:rFonts w:ascii="Times New Roman"/>
          <w:sz w:val="20"/>
        </w:rPr>
        <w:t>Learning Outcome : 01.04a Explain why evolution is relevant to understanding human form and function.</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What is a change in the genetic composition of a population over time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Mutation</w:t>
      </w:r>
      <w:r>
        <w:rPr>
          <w:rFonts w:ascii="Times New Roman"/>
          <w:sz w:val="24"/>
        </w:rPr>
        <w:tab/>
        <w:br/>
        <w:tab/>
      </w:r>
      <w:r>
        <w:rPr>
          <w:rFonts w:ascii="Times New Roman"/>
          <w:sz w:val="24"/>
        </w:rPr>
        <w:t>B)   Natural selection</w:t>
      </w:r>
      <w:r>
        <w:rPr>
          <w:rFonts w:ascii="Times New Roman"/>
          <w:sz w:val="24"/>
        </w:rPr>
        <w:br/>
        <w:tab/>
      </w:r>
      <w:r>
        <w:rPr>
          <w:rFonts w:ascii="Times New Roman"/>
          <w:sz w:val="24"/>
        </w:rPr>
        <w:t>C)   Selection pressure</w:t>
      </w:r>
      <w:r>
        <w:rPr>
          <w:rFonts w:ascii="Times New Roman"/>
          <w:sz w:val="24"/>
        </w:rPr>
        <w:br/>
        <w:tab/>
      </w:r>
      <w:r>
        <w:rPr>
          <w:rFonts w:ascii="Times New Roman"/>
          <w:sz w:val="24"/>
        </w:rPr>
        <w:t>D)   Evolution</w:t>
      </w:r>
      <w:r>
        <w:rPr>
          <w:rFonts w:ascii="Times New Roman"/>
          <w:sz w:val="24"/>
        </w:rPr>
        <w:br/>
        <w:tab/>
      </w:r>
      <w:r>
        <w:rPr>
          <w:rFonts w:ascii="Times New Roman"/>
          <w:sz w:val="24"/>
        </w:rPr>
        <w:t>E)   Adaptation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Learning Outcome : 01.04b Define evolution and natural selection.</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r>
        <w:rPr>
          <w:rFonts w:ascii="Times New Roman"/>
          <w:sz w:val="20"/>
        </w:rPr>
        <w:t>Bloom's : 1.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constant appearance of new strains of influenza virus is an example of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model</w:t>
      </w:r>
      <w:r>
        <w:rPr>
          <w:rFonts w:ascii="Times New Roman"/>
          <w:sz w:val="24"/>
        </w:rPr>
        <w:tab/>
        <w:br/>
        <w:tab/>
      </w:r>
      <w:r>
        <w:rPr>
          <w:rFonts w:ascii="Times New Roman"/>
          <w:sz w:val="24"/>
        </w:rPr>
        <w:t>B)   evolution</w:t>
      </w:r>
      <w:r>
        <w:rPr>
          <w:rFonts w:ascii="Times New Roman"/>
          <w:sz w:val="24"/>
        </w:rPr>
        <w:br/>
        <w:tab/>
      </w:r>
      <w:r>
        <w:rPr>
          <w:rFonts w:ascii="Times New Roman"/>
          <w:sz w:val="24"/>
        </w:rPr>
        <w:t>C)   selectionpressure</w:t>
      </w:r>
      <w:r>
        <w:rPr>
          <w:rFonts w:ascii="Times New Roman"/>
          <w:sz w:val="24"/>
        </w:rPr>
        <w:br/>
        <w:tab/>
      </w:r>
      <w:r>
        <w:rPr>
          <w:rFonts w:ascii="Times New Roman"/>
          <w:sz w:val="24"/>
        </w:rPr>
        <w:t>D)   survivorship</w:t>
      </w:r>
      <w:r>
        <w:rPr>
          <w:rFonts w:ascii="Times New Roman"/>
          <w:sz w:val="24"/>
        </w:rPr>
        <w:br/>
        <w:tab/>
      </w:r>
      <w:r>
        <w:rPr>
          <w:rFonts w:ascii="Times New Roman"/>
          <w:sz w:val="24"/>
        </w:rPr>
        <w:t>E)   success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01.04</w:t>
        <w:br/>
      </w:r>
      <w:r>
        <w:rPr>
          <w:rFonts w:ascii="Times New Roman"/>
          <w:sz w:val="20"/>
        </w:rPr>
        <w:t>Learning Outcome : 01.04b Define evolution and natural selection.</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What is the principal theory of how evolution works?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Natural pressure</w:t>
      </w:r>
      <w:r>
        <w:rPr>
          <w:rFonts w:ascii="Times New Roman"/>
          <w:sz w:val="24"/>
        </w:rPr>
        <w:tab/>
        <w:br/>
        <w:tab/>
      </w:r>
      <w:r>
        <w:rPr>
          <w:rFonts w:ascii="Times New Roman"/>
          <w:sz w:val="24"/>
        </w:rPr>
        <w:t>B)   Selective pressure</w:t>
      </w:r>
      <w:r>
        <w:rPr>
          <w:rFonts w:ascii="Times New Roman"/>
          <w:sz w:val="24"/>
        </w:rPr>
        <w:br/>
        <w:tab/>
      </w:r>
      <w:r>
        <w:rPr>
          <w:rFonts w:ascii="Times New Roman"/>
          <w:sz w:val="24"/>
        </w:rPr>
        <w:t>C)   Darwinian pressure</w:t>
      </w:r>
      <w:r>
        <w:rPr>
          <w:rFonts w:ascii="Times New Roman"/>
          <w:sz w:val="24"/>
        </w:rPr>
        <w:br/>
        <w:tab/>
      </w:r>
      <w:r>
        <w:rPr>
          <w:rFonts w:ascii="Times New Roman"/>
          <w:sz w:val="24"/>
        </w:rPr>
        <w:t>D)   Natural adaptation</w:t>
      </w:r>
      <w:r>
        <w:rPr>
          <w:rFonts w:ascii="Times New Roman"/>
          <w:sz w:val="24"/>
        </w:rPr>
        <w:br/>
        <w:tab/>
      </w:r>
      <w:r>
        <w:rPr>
          <w:rFonts w:ascii="Times New Roman"/>
          <w:sz w:val="24"/>
        </w:rPr>
        <w:t>E)   Natural selection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Learning Outcome : 01.04b Define evolution and natural selection.</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r>
        <w:rPr>
          <w:rFonts w:ascii="Times New Roman"/>
          <w:sz w:val="20"/>
        </w:rPr>
        <w:t>Bloom's : 1.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Stereoscopic vision provides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opposableperception</w:t>
      </w:r>
      <w:r>
        <w:rPr>
          <w:rFonts w:ascii="Times New Roman"/>
          <w:sz w:val="24"/>
        </w:rPr>
        <w:tab/>
        <w:br/>
        <w:tab/>
      </w:r>
      <w:r>
        <w:rPr>
          <w:rFonts w:ascii="Times New Roman"/>
          <w:sz w:val="24"/>
        </w:rPr>
        <w:t>B)   colorperception</w:t>
      </w:r>
      <w:r>
        <w:rPr>
          <w:rFonts w:ascii="Times New Roman"/>
          <w:sz w:val="24"/>
        </w:rPr>
        <w:br/>
        <w:tab/>
      </w:r>
      <w:r>
        <w:rPr>
          <w:rFonts w:ascii="Times New Roman"/>
          <w:sz w:val="24"/>
        </w:rPr>
        <w:t>C)   depthperception</w:t>
      </w:r>
      <w:r>
        <w:rPr>
          <w:rFonts w:ascii="Times New Roman"/>
          <w:sz w:val="24"/>
        </w:rPr>
        <w:br/>
        <w:tab/>
      </w:r>
      <w:r>
        <w:rPr>
          <w:rFonts w:ascii="Times New Roman"/>
          <w:sz w:val="24"/>
        </w:rPr>
        <w:t>D)   bipedalism</w:t>
      </w:r>
      <w:r>
        <w:rPr>
          <w:rFonts w:ascii="Times New Roman"/>
          <w:sz w:val="24"/>
        </w:rPr>
        <w:br/>
        <w:tab/>
      </w:r>
      <w:r>
        <w:rPr>
          <w:rFonts w:ascii="Times New Roman"/>
          <w:sz w:val="24"/>
        </w:rPr>
        <w:t>E)   opposition of thumbs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Learning Outcome : 01.04c Describe some human characteristics that can be attributed to the tree-dwel</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r>
        <w:rPr>
          <w:rFonts w:ascii="Times New Roman"/>
          <w:sz w:val="20"/>
        </w:rPr>
        <w:t>Bloom's : 1. Remember</w:t>
        <w:br/>
      </w:r>
      <w:r>
        <w:rPr>
          <w:rFonts w:ascii="Times New Roman"/>
          <w:sz w:val="20"/>
        </w:rPr>
        <w:t>Type : Anatomy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Most primates are __________, meaning they live in trees.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prehensile</w:t>
      </w:r>
      <w:r>
        <w:rPr>
          <w:rFonts w:ascii="Times New Roman"/>
          <w:sz w:val="24"/>
        </w:rPr>
        <w:tab/>
        <w:br/>
        <w:tab/>
      </w:r>
      <w:r>
        <w:rPr>
          <w:rFonts w:ascii="Times New Roman"/>
          <w:sz w:val="24"/>
        </w:rPr>
        <w:t>B)   bipedal</w:t>
      </w:r>
      <w:r>
        <w:rPr>
          <w:rFonts w:ascii="Times New Roman"/>
          <w:sz w:val="24"/>
        </w:rPr>
        <w:br/>
        <w:tab/>
      </w:r>
      <w:r>
        <w:rPr>
          <w:rFonts w:ascii="Times New Roman"/>
          <w:sz w:val="24"/>
        </w:rPr>
        <w:t>C)   cursorial</w:t>
      </w:r>
      <w:r>
        <w:rPr>
          <w:rFonts w:ascii="Times New Roman"/>
          <w:sz w:val="24"/>
        </w:rPr>
        <w:br/>
        <w:tab/>
      </w:r>
      <w:r>
        <w:rPr>
          <w:rFonts w:ascii="Times New Roman"/>
          <w:sz w:val="24"/>
        </w:rPr>
        <w:t>D)   troglodytic</w:t>
      </w:r>
      <w:r>
        <w:rPr>
          <w:rFonts w:ascii="Times New Roman"/>
          <w:sz w:val="24"/>
        </w:rPr>
        <w:br/>
        <w:tab/>
      </w:r>
      <w:r>
        <w:rPr>
          <w:rFonts w:ascii="Times New Roman"/>
          <w:sz w:val="24"/>
        </w:rPr>
        <w:t>E)   arboreal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Learning Outcome : 01.04c Describe some human characteristics that can be attributed to the tree-dwel</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r>
        <w:rPr>
          <w:rFonts w:ascii="Times New Roman"/>
          <w:sz w:val="20"/>
        </w:rPr>
        <w:t>Bloom's : 1.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Which of the following was an adaptation thatevolved in connection with human upright walking?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Hair</w:t>
      </w:r>
      <w:r>
        <w:rPr>
          <w:rFonts w:ascii="Times New Roman"/>
          <w:sz w:val="24"/>
        </w:rPr>
        <w:tab/>
        <w:br/>
        <w:tab/>
      </w:r>
      <w:r>
        <w:rPr>
          <w:rFonts w:ascii="Times New Roman"/>
          <w:sz w:val="24"/>
        </w:rPr>
        <w:t>B)   Fully opposablethumbs</w:t>
      </w:r>
      <w:r>
        <w:rPr>
          <w:rFonts w:ascii="Times New Roman"/>
          <w:sz w:val="24"/>
        </w:rPr>
        <w:br/>
        <w:tab/>
      </w:r>
      <w:r>
        <w:rPr>
          <w:rFonts w:ascii="Times New Roman"/>
          <w:sz w:val="24"/>
        </w:rPr>
        <w:t>C)   Stereoscopicvision</w:t>
      </w:r>
      <w:r>
        <w:rPr>
          <w:rFonts w:ascii="Times New Roman"/>
          <w:sz w:val="24"/>
        </w:rPr>
        <w:br/>
        <w:tab/>
      </w:r>
      <w:r>
        <w:rPr>
          <w:rFonts w:ascii="Times New Roman"/>
          <w:sz w:val="24"/>
        </w:rPr>
        <w:t>D)   Color vision</w:t>
      </w:r>
      <w:r>
        <w:rPr>
          <w:rFonts w:ascii="Times New Roman"/>
          <w:sz w:val="24"/>
        </w:rPr>
        <w:br/>
        <w:tab/>
      </w:r>
      <w:r>
        <w:rPr>
          <w:rFonts w:ascii="Times New Roman"/>
          <w:sz w:val="24"/>
        </w:rPr>
        <w:t>E)   Spinal and pelvicanatomy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01.04</w:t>
        <w:br/>
      </w:r>
      <w:r>
        <w:rPr>
          <w:rFonts w:ascii="Times New Roman"/>
          <w:sz w:val="20"/>
        </w:rPr>
        <w:t>Learning Outcome : 01.04d Describe some human characteristics that evolved later in connection with u</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A human is born before his/her nervous system has matured. This is traceable to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their inabilityto regulate body temperature</w:t>
      </w:r>
      <w:r>
        <w:rPr>
          <w:rFonts w:ascii="Times New Roman"/>
          <w:sz w:val="24"/>
        </w:rPr>
        <w:tab/>
        <w:br/>
        <w:tab/>
      </w:r>
      <w:r>
        <w:rPr>
          <w:rFonts w:ascii="Times New Roman"/>
          <w:sz w:val="24"/>
        </w:rPr>
        <w:t>B)   skeletaladaptations to bipedalism</w:t>
      </w:r>
      <w:r>
        <w:rPr>
          <w:rFonts w:ascii="Times New Roman"/>
          <w:sz w:val="24"/>
        </w:rPr>
        <w:br/>
        <w:tab/>
      </w:r>
      <w:r>
        <w:rPr>
          <w:rFonts w:ascii="Times New Roman"/>
          <w:sz w:val="24"/>
        </w:rPr>
        <w:t>C)   the arborealhabits of early primates</w:t>
      </w:r>
      <w:r>
        <w:rPr>
          <w:rFonts w:ascii="Times New Roman"/>
          <w:sz w:val="24"/>
        </w:rPr>
        <w:br/>
        <w:tab/>
      </w:r>
      <w:r>
        <w:rPr>
          <w:rFonts w:ascii="Times New Roman"/>
          <w:sz w:val="24"/>
        </w:rPr>
        <w:t>D)   the conditions ofmodern civilization</w:t>
      </w:r>
      <w:r>
        <w:rPr>
          <w:rFonts w:ascii="Times New Roman"/>
          <w:sz w:val="24"/>
        </w:rPr>
        <w:br/>
        <w:tab/>
      </w:r>
      <w:r>
        <w:rPr>
          <w:rFonts w:ascii="Times New Roman"/>
          <w:sz w:val="24"/>
        </w:rPr>
        <w:t>E)   the diet of earlyspecies of Homo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01.04</w:t>
        <w:br/>
      </w:r>
      <w:r>
        <w:rPr>
          <w:rFonts w:ascii="Times New Roman"/>
          <w:sz w:val="20"/>
        </w:rPr>
        <w:t>Learning Outcome : 01.04d Describe some human characteristics that evolved later in connection with u</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What is the species of modern humans?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Homo erectus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Homo sapiens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Homo habilis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Neanderthal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color w:val="000000"/>
          <w:sz w:val="24"/>
        </w:rPr>
        <w:t>Australopithecus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Learning Outcome : 01.04d Describe some human characteristics that evolved later in connection with u</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r>
        <w:rPr>
          <w:rFonts w:ascii="Times New Roman"/>
          <w:sz w:val="20"/>
        </w:rPr>
        <w:t>Bloom's : 1.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An __________ is composed of two or more tissues types, whereas __________ are microscopic structures in a cell.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 system;organs</w:t>
      </w:r>
      <w:r>
        <w:rPr>
          <w:rFonts w:ascii="Times New Roman"/>
          <w:sz w:val="24"/>
        </w:rPr>
        <w:tab/>
        <w:br/>
        <w:tab/>
      </w:r>
      <w:r>
        <w:rPr>
          <w:rFonts w:ascii="Times New Roman"/>
          <w:sz w:val="24"/>
        </w:rPr>
        <w:t>B)   organ system;organelles</w:t>
      </w:r>
      <w:r>
        <w:rPr>
          <w:rFonts w:ascii="Times New Roman"/>
          <w:sz w:val="24"/>
        </w:rPr>
        <w:br/>
        <w:tab/>
      </w:r>
      <w:r>
        <w:rPr>
          <w:rFonts w:ascii="Times New Roman"/>
          <w:sz w:val="24"/>
        </w:rPr>
        <w:t>C)   organ;organelles</w:t>
      </w:r>
      <w:r>
        <w:rPr>
          <w:rFonts w:ascii="Times New Roman"/>
          <w:sz w:val="24"/>
        </w:rPr>
        <w:br/>
        <w:tab/>
      </w:r>
      <w:r>
        <w:rPr>
          <w:rFonts w:ascii="Times New Roman"/>
          <w:sz w:val="24"/>
        </w:rPr>
        <w:t>D)   organ;molecules</w:t>
      </w:r>
      <w:r>
        <w:rPr>
          <w:rFonts w:ascii="Times New Roman"/>
          <w:sz w:val="24"/>
        </w:rPr>
        <w:br/>
        <w:tab/>
      </w:r>
      <w:r>
        <w:rPr>
          <w:rFonts w:ascii="Times New Roman"/>
          <w:sz w:val="24"/>
        </w:rPr>
        <w:t>E)   organelle;molecules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 xml:space="preserve">Which of the following lists levels of human structure from the   </w:t>
      </w:r>
      <w:r>
        <w:rPr>
          <w:rFonts w:ascii="Times New Roman"/>
          <w:b w:val="false"/>
          <w:i/>
          <w:color w:val="000000"/>
          <w:sz w:val="24"/>
        </w:rPr>
        <w:t>most complex to the simplest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Organelle, cell,tissue, organ, organ system</w:t>
      </w:r>
      <w:r>
        <w:rPr>
          <w:rFonts w:ascii="Times New Roman"/>
          <w:sz w:val="24"/>
        </w:rPr>
        <w:tab/>
        <w:br/>
        <w:tab/>
      </w:r>
      <w:r>
        <w:rPr>
          <w:rFonts w:ascii="Times New Roman"/>
          <w:sz w:val="24"/>
        </w:rPr>
        <w:t>B)   Organ system,organ, cell, tissue, organelle</w:t>
      </w:r>
      <w:r>
        <w:rPr>
          <w:rFonts w:ascii="Times New Roman"/>
          <w:sz w:val="24"/>
        </w:rPr>
        <w:br/>
        <w:tab/>
      </w:r>
      <w:r>
        <w:rPr>
          <w:rFonts w:ascii="Times New Roman"/>
          <w:sz w:val="24"/>
        </w:rPr>
        <w:t>C)   Organ system,organelle, tissue, cell, organ</w:t>
      </w:r>
      <w:r>
        <w:rPr>
          <w:rFonts w:ascii="Times New Roman"/>
          <w:sz w:val="24"/>
        </w:rPr>
        <w:br/>
        <w:tab/>
      </w:r>
      <w:r>
        <w:rPr>
          <w:rFonts w:ascii="Times New Roman"/>
          <w:sz w:val="24"/>
        </w:rPr>
        <w:t>D)   Organ system,organ, tissue, cell, organelle</w:t>
      </w:r>
      <w:r>
        <w:rPr>
          <w:rFonts w:ascii="Times New Roman"/>
          <w:sz w:val="24"/>
        </w:rPr>
        <w:br/>
        <w:tab/>
      </w:r>
      <w:r>
        <w:rPr>
          <w:rFonts w:ascii="Times New Roman"/>
          <w:sz w:val="24"/>
        </w:rPr>
        <w:t>E)   Organ, organsystem, tissue, cell, organelle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 xml:space="preserve">Which of the followinglists examples of body structures from the   </w:t>
      </w:r>
      <w:r>
        <w:rPr>
          <w:rFonts w:ascii="Times New Roman"/>
          <w:b w:val="false"/>
          <w:i/>
          <w:color w:val="000000"/>
          <w:sz w:val="24"/>
        </w:rPr>
        <w:t>simplest to the most complex</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Mitochondrion,connective tissue, protein, stomach, adipocyte (fat cell)</w:t>
      </w:r>
      <w:r>
        <w:rPr>
          <w:rFonts w:ascii="Times New Roman"/>
          <w:sz w:val="24"/>
        </w:rPr>
        <w:tab/>
        <w:br/>
        <w:tab/>
      </w:r>
      <w:r>
        <w:rPr>
          <w:rFonts w:ascii="Times New Roman"/>
          <w:sz w:val="24"/>
        </w:rPr>
        <w:t>B)   Protein,mitochondrion, adipocyte (fat cell), connective tissue, stomach</w:t>
      </w:r>
      <w:r>
        <w:rPr>
          <w:rFonts w:ascii="Times New Roman"/>
          <w:sz w:val="24"/>
        </w:rPr>
        <w:br/>
        <w:tab/>
      </w:r>
      <w:r>
        <w:rPr>
          <w:rFonts w:ascii="Times New Roman"/>
          <w:sz w:val="24"/>
        </w:rPr>
        <w:t>C)   Mitochondrion,connective tissue, stomach, protein, adipocyte (fat cell)</w:t>
      </w:r>
      <w:r>
        <w:rPr>
          <w:rFonts w:ascii="Times New Roman"/>
          <w:sz w:val="24"/>
        </w:rPr>
        <w:br/>
        <w:tab/>
      </w:r>
      <w:r>
        <w:rPr>
          <w:rFonts w:ascii="Times New Roman"/>
          <w:sz w:val="24"/>
        </w:rPr>
        <w:t>D)   Protein,adipocyte (fat cell), stomach, connective tissue, mitochondrion</w:t>
      </w:r>
      <w:r>
        <w:rPr>
          <w:rFonts w:ascii="Times New Roman"/>
          <w:sz w:val="24"/>
        </w:rPr>
        <w:br/>
        <w:tab/>
      </w:r>
      <w:r>
        <w:rPr>
          <w:rFonts w:ascii="Times New Roman"/>
          <w:sz w:val="24"/>
        </w:rPr>
        <w:t>E)   Protein, stomach,connective tissue, adipocyte (fat cell), mitochondrion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A(n) __________ is a group of similar cells and their intercellular materials in a discrete region of an organ performing a specific function.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macromolecule</w:t>
      </w:r>
      <w:r>
        <w:rPr>
          <w:rFonts w:ascii="Times New Roman"/>
          <w:sz w:val="24"/>
        </w:rPr>
        <w:tab/>
        <w:br/>
        <w:tab/>
      </w:r>
      <w:r>
        <w:rPr>
          <w:rFonts w:ascii="Times New Roman"/>
          <w:sz w:val="24"/>
        </w:rPr>
        <w:t>B)   organ system</w:t>
      </w:r>
      <w:r>
        <w:rPr>
          <w:rFonts w:ascii="Times New Roman"/>
          <w:sz w:val="24"/>
        </w:rPr>
        <w:br/>
        <w:tab/>
      </w:r>
      <w:r>
        <w:rPr>
          <w:rFonts w:ascii="Times New Roman"/>
          <w:sz w:val="24"/>
        </w:rPr>
        <w:t>C)   organelle</w:t>
      </w:r>
      <w:r>
        <w:rPr>
          <w:rFonts w:ascii="Times New Roman"/>
          <w:sz w:val="24"/>
        </w:rPr>
        <w:br/>
        <w:tab/>
      </w:r>
      <w:r>
        <w:rPr>
          <w:rFonts w:ascii="Times New Roman"/>
          <w:sz w:val="24"/>
        </w:rPr>
        <w:t>D)   organism</w:t>
      </w:r>
      <w:r>
        <w:rPr>
          <w:rFonts w:ascii="Times New Roman"/>
          <w:sz w:val="24"/>
        </w:rPr>
        <w:br/>
        <w:tab/>
      </w:r>
      <w:r>
        <w:rPr>
          <w:rFonts w:ascii="Times New Roman"/>
          <w:sz w:val="24"/>
        </w:rPr>
        <w:t>E)   tissue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 xml:space="preserve">All of the following are human organ systems   </w:t>
      </w:r>
      <w:r>
        <w:rPr>
          <w:rFonts w:ascii="Times New Roman"/>
          <w:b w:val="false"/>
          <w:i/>
          <w:color w:val="000000"/>
          <w:sz w:val="24"/>
        </w:rPr>
        <w:t>except __________.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skeletal</w:t>
      </w:r>
      <w:r>
        <w:rPr>
          <w:rFonts w:ascii="Times New Roman"/>
          <w:sz w:val="24"/>
        </w:rPr>
        <w:tab/>
        <w:br/>
        <w:tab/>
      </w:r>
      <w:r>
        <w:rPr>
          <w:rFonts w:ascii="Times New Roman"/>
          <w:sz w:val="24"/>
        </w:rPr>
        <w:t>B)   endocrine</w:t>
      </w:r>
      <w:r>
        <w:rPr>
          <w:rFonts w:ascii="Times New Roman"/>
          <w:sz w:val="24"/>
        </w:rPr>
        <w:br/>
        <w:tab/>
      </w:r>
      <w:r>
        <w:rPr>
          <w:rFonts w:ascii="Times New Roman"/>
          <w:sz w:val="24"/>
        </w:rPr>
        <w:t>C)   epidermal</w:t>
      </w:r>
      <w:r>
        <w:rPr>
          <w:rFonts w:ascii="Times New Roman"/>
          <w:sz w:val="24"/>
        </w:rPr>
        <w:br/>
        <w:tab/>
      </w:r>
      <w:r>
        <w:rPr>
          <w:rFonts w:ascii="Times New Roman"/>
          <w:sz w:val="24"/>
        </w:rPr>
        <w:t>D)   reproductive</w:t>
      </w:r>
      <w:r>
        <w:rPr>
          <w:rFonts w:ascii="Times New Roman"/>
          <w:sz w:val="24"/>
        </w:rPr>
        <w:br/>
        <w:tab/>
      </w:r>
      <w:r>
        <w:rPr>
          <w:rFonts w:ascii="Times New Roman"/>
          <w:sz w:val="24"/>
        </w:rPr>
        <w:t>E)   lymphatic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A07 Survey of body systems</w:t>
        <w:br/>
      </w:r>
      <w:r>
        <w:rPr>
          <w:rFonts w:ascii="Times New Roman"/>
          <w:sz w:val="20"/>
        </w:rPr>
        <w:t>HAPS Outcome : A07.01 List the organ systems of the human body and their major components.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 xml:space="preserve">All of the following are organs   </w:t>
      </w:r>
      <w:r>
        <w:rPr>
          <w:rFonts w:ascii="Times New Roman"/>
          <w:b w:val="false"/>
          <w:i/>
          <w:color w:val="000000"/>
          <w:sz w:val="24"/>
        </w:rPr>
        <w:t>except __________.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teeth</w:t>
      </w:r>
      <w:r>
        <w:rPr>
          <w:rFonts w:ascii="Times New Roman"/>
          <w:sz w:val="24"/>
        </w:rPr>
        <w:tab/>
        <w:br/>
        <w:tab/>
      </w:r>
      <w:r>
        <w:rPr>
          <w:rFonts w:ascii="Times New Roman"/>
          <w:sz w:val="24"/>
        </w:rPr>
        <w:t>B)   the skin</w:t>
      </w:r>
      <w:r>
        <w:rPr>
          <w:rFonts w:ascii="Times New Roman"/>
          <w:sz w:val="24"/>
        </w:rPr>
        <w:br/>
        <w:tab/>
      </w:r>
      <w:r>
        <w:rPr>
          <w:rFonts w:ascii="Times New Roman"/>
          <w:sz w:val="24"/>
        </w:rPr>
        <w:t>C)   nails</w:t>
      </w:r>
      <w:r>
        <w:rPr>
          <w:rFonts w:ascii="Times New Roman"/>
          <w:sz w:val="24"/>
        </w:rPr>
        <w:br/>
        <w:tab/>
      </w:r>
      <w:r>
        <w:rPr>
          <w:rFonts w:ascii="Times New Roman"/>
          <w:sz w:val="24"/>
        </w:rPr>
        <w:t>D)   the liver</w:t>
      </w:r>
      <w:r>
        <w:rPr>
          <w:rFonts w:ascii="Times New Roman"/>
          <w:sz w:val="24"/>
        </w:rPr>
        <w:br/>
        <w:tab/>
      </w:r>
      <w:r>
        <w:rPr>
          <w:rFonts w:ascii="Times New Roman"/>
          <w:sz w:val="24"/>
        </w:rPr>
        <w:t>E)   the digestivesystem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A06 Levels of organization</w:t>
        <w:br/>
      </w:r>
      <w:r>
        <w:rPr>
          <w:rFonts w:ascii="Times New Roman"/>
          <w:sz w:val="20"/>
        </w:rPr>
        <w:t>HAPS Outcome : A06.02 Give an example of each level of organization.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Taking apart a clock to see how it works is similar to __________ thinking about human physiology.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comparative</w:t>
      </w:r>
      <w:r>
        <w:rPr>
          <w:rFonts w:ascii="Times New Roman"/>
          <w:sz w:val="24"/>
        </w:rPr>
        <w:tab/>
        <w:br/>
        <w:tab/>
      </w:r>
      <w:r>
        <w:rPr>
          <w:rFonts w:ascii="Times New Roman"/>
          <w:sz w:val="24"/>
        </w:rPr>
        <w:t>B)   evolutionary</w:t>
      </w:r>
      <w:r>
        <w:rPr>
          <w:rFonts w:ascii="Times New Roman"/>
          <w:sz w:val="24"/>
        </w:rPr>
        <w:br/>
        <w:tab/>
      </w:r>
      <w:r>
        <w:rPr>
          <w:rFonts w:ascii="Times New Roman"/>
          <w:sz w:val="24"/>
        </w:rPr>
        <w:t>C)   holistic</w:t>
      </w:r>
      <w:r>
        <w:rPr>
          <w:rFonts w:ascii="Times New Roman"/>
          <w:sz w:val="24"/>
        </w:rPr>
        <w:br/>
        <w:tab/>
      </w:r>
      <w:r>
        <w:rPr>
          <w:rFonts w:ascii="Times New Roman"/>
          <w:sz w:val="24"/>
        </w:rPr>
        <w:t>D)   inductive</w:t>
      </w:r>
      <w:r>
        <w:rPr>
          <w:rFonts w:ascii="Times New Roman"/>
          <w:sz w:val="24"/>
        </w:rPr>
        <w:br/>
        <w:tab/>
      </w:r>
      <w:r>
        <w:rPr>
          <w:rFonts w:ascii="Times New Roman"/>
          <w:sz w:val="24"/>
        </w:rPr>
        <w:t>E)   reductionist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01.05b Discuss the value of both reductionistic and holistic viewpoints to underst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r>
        <w:rPr>
          <w:rFonts w:ascii="Times New Roman"/>
          <w:sz w:val="20"/>
        </w:rPr>
        <w:t>HAPS Topic : Module A05 Basic terminology</w:t>
        <w:br/>
      </w:r>
      <w:r>
        <w:rPr>
          <w:rFonts w:ascii="Times New Roman"/>
          <w:sz w:val="20"/>
        </w:rPr>
        <w:t>HAPS Outcome : A05.01 Define the terms anatomy and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Which of the following approaches understanding the human body by studying the interactions of its parts?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Naturalism</w:t>
      </w:r>
      <w:r>
        <w:rPr>
          <w:rFonts w:ascii="Times New Roman"/>
          <w:sz w:val="24"/>
        </w:rPr>
        <w:tab/>
        <w:br/>
        <w:tab/>
      </w:r>
      <w:r>
        <w:rPr>
          <w:rFonts w:ascii="Times New Roman"/>
          <w:sz w:val="24"/>
        </w:rPr>
        <w:t>B)   Reductionism</w:t>
      </w:r>
      <w:r>
        <w:rPr>
          <w:rFonts w:ascii="Times New Roman"/>
          <w:sz w:val="24"/>
        </w:rPr>
        <w:br/>
        <w:tab/>
      </w:r>
      <w:r>
        <w:rPr>
          <w:rFonts w:ascii="Times New Roman"/>
          <w:sz w:val="24"/>
        </w:rPr>
        <w:t>C)   Vitalism</w:t>
      </w:r>
      <w:r>
        <w:rPr>
          <w:rFonts w:ascii="Times New Roman"/>
          <w:sz w:val="24"/>
        </w:rPr>
        <w:br/>
        <w:tab/>
      </w:r>
      <w:r>
        <w:rPr>
          <w:rFonts w:ascii="Times New Roman"/>
          <w:sz w:val="24"/>
        </w:rPr>
        <w:t>D)   Holism</w:t>
      </w:r>
      <w:r>
        <w:rPr>
          <w:rFonts w:ascii="Times New Roman"/>
          <w:sz w:val="24"/>
        </w:rPr>
        <w:br/>
        <w:tab/>
      </w:r>
      <w:r>
        <w:rPr>
          <w:rFonts w:ascii="Times New Roman"/>
          <w:sz w:val="24"/>
        </w:rPr>
        <w:t>E)   Rationalism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01.05b Discuss the value of both reductionistic and holistic viewpoints to underst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What is the view that not everything about an organism can be understood or predicted from the knowledge of its components; that is, the whole is greater than the sum of its parts?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Naturalism</w:t>
      </w:r>
      <w:r>
        <w:rPr>
          <w:rFonts w:ascii="Times New Roman"/>
          <w:sz w:val="24"/>
        </w:rPr>
        <w:tab/>
        <w:br/>
        <w:tab/>
      </w:r>
      <w:r>
        <w:rPr>
          <w:rFonts w:ascii="Times New Roman"/>
          <w:sz w:val="24"/>
        </w:rPr>
        <w:t>B)   Reductionism</w:t>
      </w:r>
      <w:r>
        <w:rPr>
          <w:rFonts w:ascii="Times New Roman"/>
          <w:sz w:val="24"/>
        </w:rPr>
        <w:br/>
        <w:tab/>
      </w:r>
      <w:r>
        <w:rPr>
          <w:rFonts w:ascii="Times New Roman"/>
          <w:sz w:val="24"/>
        </w:rPr>
        <w:t>C)   Holism</w:t>
      </w:r>
      <w:r>
        <w:rPr>
          <w:rFonts w:ascii="Times New Roman"/>
          <w:sz w:val="24"/>
        </w:rPr>
        <w:br/>
        <w:tab/>
      </w:r>
      <w:r>
        <w:rPr>
          <w:rFonts w:ascii="Times New Roman"/>
          <w:sz w:val="24"/>
        </w:rPr>
        <w:t>D)   Materialism</w:t>
      </w:r>
      <w:r>
        <w:rPr>
          <w:rFonts w:ascii="Times New Roman"/>
          <w:sz w:val="24"/>
        </w:rPr>
        <w:br/>
        <w:tab/>
      </w:r>
      <w:r>
        <w:rPr>
          <w:rFonts w:ascii="Times New Roman"/>
          <w:sz w:val="24"/>
        </w:rPr>
        <w:t>E)   Science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01.05b Discuss the value of both reductionistic and holistic viewpoints to underst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The fact that most of us have five lumbar vertebrae, but some people have six and some have four, is an example of what type of variation among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Cellular</w:t>
      </w:r>
      <w:r>
        <w:rPr>
          <w:rFonts w:ascii="Times New Roman"/>
          <w:sz w:val="24"/>
        </w:rPr>
        <w:tab/>
        <w:br/>
        <w:tab/>
      </w:r>
      <w:r>
        <w:rPr>
          <w:rFonts w:ascii="Times New Roman"/>
          <w:sz w:val="24"/>
        </w:rPr>
        <w:t>B)   Holistic</w:t>
      </w:r>
      <w:r>
        <w:rPr>
          <w:rFonts w:ascii="Times New Roman"/>
          <w:sz w:val="24"/>
        </w:rPr>
        <w:br/>
        <w:tab/>
      </w:r>
      <w:r>
        <w:rPr>
          <w:rFonts w:ascii="Times New Roman"/>
          <w:sz w:val="24"/>
        </w:rPr>
        <w:t>C)   Physiological</w:t>
      </w:r>
      <w:r>
        <w:rPr>
          <w:rFonts w:ascii="Times New Roman"/>
          <w:sz w:val="24"/>
        </w:rPr>
        <w:br/>
        <w:tab/>
      </w:r>
      <w:r>
        <w:rPr>
          <w:rFonts w:ascii="Times New Roman"/>
          <w:sz w:val="24"/>
        </w:rPr>
        <w:t>D)   Anatomical</w:t>
      </w:r>
      <w:r>
        <w:rPr>
          <w:rFonts w:ascii="Times New Roman"/>
          <w:sz w:val="24"/>
        </w:rPr>
        <w:br/>
        <w:tab/>
      </w:r>
      <w:r>
        <w:rPr>
          <w:rFonts w:ascii="Times New Roman"/>
          <w:sz w:val="24"/>
        </w:rPr>
        <w:t>E)   Reductionist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01.05c Discuss the clinical significance of anatomical variation among humans.</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Why does a surgeon need to be familiar with different versions of anatomy?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Cellular adaptation</w:t>
      </w:r>
      <w:r>
        <w:rPr>
          <w:rFonts w:ascii="Times New Roman"/>
          <w:sz w:val="24"/>
        </w:rPr>
        <w:tab/>
        <w:br/>
        <w:tab/>
      </w:r>
      <w:r>
        <w:rPr>
          <w:rFonts w:ascii="Times New Roman"/>
          <w:sz w:val="24"/>
        </w:rPr>
        <w:t>B)   Holistic medicine</w:t>
      </w:r>
      <w:r>
        <w:rPr>
          <w:rFonts w:ascii="Times New Roman"/>
          <w:sz w:val="24"/>
        </w:rPr>
        <w:br/>
        <w:tab/>
      </w:r>
      <w:r>
        <w:rPr>
          <w:rFonts w:ascii="Times New Roman"/>
          <w:sz w:val="24"/>
        </w:rPr>
        <w:t>C)   Physiological variation</w:t>
      </w:r>
      <w:r>
        <w:rPr>
          <w:rFonts w:ascii="Times New Roman"/>
          <w:sz w:val="24"/>
        </w:rPr>
        <w:br/>
        <w:tab/>
      </w:r>
      <w:r>
        <w:rPr>
          <w:rFonts w:ascii="Times New Roman"/>
          <w:sz w:val="24"/>
        </w:rPr>
        <w:t>D)   Anatomical variation</w:t>
      </w:r>
      <w:r>
        <w:rPr>
          <w:rFonts w:ascii="Times New Roman"/>
          <w:sz w:val="24"/>
        </w:rPr>
        <w:br/>
        <w:tab/>
      </w:r>
      <w:r>
        <w:rPr>
          <w:rFonts w:ascii="Times New Roman"/>
          <w:sz w:val="24"/>
        </w:rPr>
        <w:t>E)   Evolutionary adaptation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01.05c Discuss the clinical significance of anatomical variation among humans.</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What are the simplest body structures considered alive?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 systems</w:t>
      </w:r>
      <w:r>
        <w:rPr>
          <w:rFonts w:ascii="Times New Roman"/>
          <w:sz w:val="24"/>
        </w:rPr>
        <w:tab/>
        <w:br/>
        <w:tab/>
      </w:r>
      <w:r>
        <w:rPr>
          <w:rFonts w:ascii="Times New Roman"/>
          <w:sz w:val="24"/>
        </w:rPr>
        <w:t>B)   Organs</w:t>
      </w:r>
      <w:r>
        <w:rPr>
          <w:rFonts w:ascii="Times New Roman"/>
          <w:sz w:val="24"/>
        </w:rPr>
        <w:br/>
        <w:tab/>
      </w:r>
      <w:r>
        <w:rPr>
          <w:rFonts w:ascii="Times New Roman"/>
          <w:sz w:val="24"/>
        </w:rPr>
        <w:t>C)   Cells</w:t>
      </w:r>
      <w:r>
        <w:rPr>
          <w:rFonts w:ascii="Times New Roman"/>
          <w:sz w:val="24"/>
        </w:rPr>
        <w:br/>
        <w:tab/>
      </w:r>
      <w:r>
        <w:rPr>
          <w:rFonts w:ascii="Times New Roman"/>
          <w:sz w:val="24"/>
        </w:rPr>
        <w:t>D)   Organelles</w:t>
      </w:r>
      <w:r>
        <w:rPr>
          <w:rFonts w:ascii="Times New Roman"/>
          <w:sz w:val="24"/>
        </w:rPr>
        <w:br/>
        <w:tab/>
      </w:r>
      <w:r>
        <w:rPr>
          <w:rFonts w:ascii="Times New Roman"/>
          <w:sz w:val="24"/>
        </w:rPr>
        <w:t>E)   Molecules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01.06a State the characteristics that distinguish living organisms from nonliving</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Metabolism is the sum of all __________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external physical</w:t>
      </w:r>
      <w:r>
        <w:rPr>
          <w:rFonts w:ascii="Times New Roman"/>
          <w:sz w:val="24"/>
        </w:rPr>
        <w:tab/>
        <w:br/>
        <w:tab/>
      </w:r>
      <w:r>
        <w:rPr>
          <w:rFonts w:ascii="Times New Roman"/>
          <w:sz w:val="24"/>
        </w:rPr>
        <w:t>B)   external chemical</w:t>
      </w:r>
      <w:r>
        <w:rPr>
          <w:rFonts w:ascii="Times New Roman"/>
          <w:sz w:val="24"/>
        </w:rPr>
        <w:br/>
        <w:tab/>
      </w:r>
      <w:r>
        <w:rPr>
          <w:rFonts w:ascii="Times New Roman"/>
          <w:sz w:val="24"/>
        </w:rPr>
        <w:t>C)   internal chemical</w:t>
      </w:r>
      <w:r>
        <w:rPr>
          <w:rFonts w:ascii="Times New Roman"/>
          <w:sz w:val="24"/>
        </w:rPr>
        <w:br/>
        <w:tab/>
      </w:r>
      <w:r>
        <w:rPr>
          <w:rFonts w:ascii="Times New Roman"/>
          <w:sz w:val="24"/>
        </w:rPr>
        <w:t>D)   internal physical</w:t>
      </w:r>
      <w:r>
        <w:rPr>
          <w:rFonts w:ascii="Times New Roman"/>
          <w:sz w:val="24"/>
        </w:rPr>
        <w:br/>
        <w:tab/>
      </w:r>
      <w:r>
        <w:rPr>
          <w:rFonts w:ascii="Times New Roman"/>
          <w:sz w:val="24"/>
        </w:rPr>
        <w:t>E)   internal integrative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01.06</w:t>
        <w:br/>
      </w:r>
      <w:r>
        <w:rPr>
          <w:rFonts w:ascii="Times New Roman"/>
          <w:sz w:val="20"/>
        </w:rPr>
        <w:t>Learning Outcome : 01.06a State the characteristics that distinguish living organisms from nonliving</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Physiology</w:t>
        <w:br/>
      </w:r>
      <w:r>
        <w:rPr>
          <w:rFonts w:ascii="Times New Roman"/>
          <w:sz w:val="20"/>
        </w:rPr>
        <w:t>HAPS Topic : Module A06 Levels of organization</w:t>
        <w:br/>
      </w:r>
      <w:r>
        <w:rPr>
          <w:rFonts w:ascii="Times New Roman"/>
          <w:sz w:val="20"/>
        </w:rPr>
        <w:t>HAPS Outcome : A06.02 Give an example of each level of organization.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The change in size of the bone marrow (where blood cells are produced) as an infant matures is an example of __________, whereas the transformation of blood stem cells into white blood cells is an example of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development;differentiation</w:t>
      </w:r>
      <w:r>
        <w:rPr>
          <w:rFonts w:ascii="Times New Roman"/>
          <w:sz w:val="24"/>
        </w:rPr>
        <w:tab/>
        <w:br/>
        <w:tab/>
      </w:r>
      <w:r>
        <w:rPr>
          <w:rFonts w:ascii="Times New Roman"/>
          <w:sz w:val="24"/>
        </w:rPr>
        <w:t>B)   growth;development</w:t>
      </w:r>
      <w:r>
        <w:rPr>
          <w:rFonts w:ascii="Times New Roman"/>
          <w:sz w:val="24"/>
        </w:rPr>
        <w:br/>
        <w:tab/>
      </w:r>
      <w:r>
        <w:rPr>
          <w:rFonts w:ascii="Times New Roman"/>
          <w:sz w:val="24"/>
        </w:rPr>
        <w:t>C)   growth;differentiation</w:t>
      </w:r>
      <w:r>
        <w:rPr>
          <w:rFonts w:ascii="Times New Roman"/>
          <w:sz w:val="24"/>
        </w:rPr>
        <w:br/>
        <w:tab/>
      </w:r>
      <w:r>
        <w:rPr>
          <w:rFonts w:ascii="Times New Roman"/>
          <w:sz w:val="24"/>
        </w:rPr>
        <w:t>D)   differentiation;growth</w:t>
      </w:r>
      <w:r>
        <w:rPr>
          <w:rFonts w:ascii="Times New Roman"/>
          <w:sz w:val="24"/>
        </w:rPr>
        <w:br/>
        <w:tab/>
      </w:r>
      <w:r>
        <w:rPr>
          <w:rFonts w:ascii="Times New Roman"/>
          <w:sz w:val="24"/>
        </w:rPr>
        <w:t>E)   differentiation;development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01.06a State the characteristics that distinguish living organisms from nonliving</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A hemoglobin level of 12g/dL is normal for an adult female, but low for an adult male. What is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Cellular adaptation</w:t>
      </w:r>
      <w:r>
        <w:rPr>
          <w:rFonts w:ascii="Times New Roman"/>
          <w:sz w:val="24"/>
        </w:rPr>
        <w:tab/>
        <w:br/>
        <w:tab/>
      </w:r>
      <w:r>
        <w:rPr>
          <w:rFonts w:ascii="Times New Roman"/>
          <w:sz w:val="24"/>
        </w:rPr>
        <w:t>B)   Holistic medicine</w:t>
      </w:r>
      <w:r>
        <w:rPr>
          <w:rFonts w:ascii="Times New Roman"/>
          <w:sz w:val="24"/>
        </w:rPr>
        <w:br/>
        <w:tab/>
      </w:r>
      <w:r>
        <w:rPr>
          <w:rFonts w:ascii="Times New Roman"/>
          <w:sz w:val="24"/>
        </w:rPr>
        <w:t>C)   Physiological variation</w:t>
      </w:r>
      <w:r>
        <w:rPr>
          <w:rFonts w:ascii="Times New Roman"/>
          <w:sz w:val="24"/>
        </w:rPr>
        <w:br/>
        <w:tab/>
      </w:r>
      <w:r>
        <w:rPr>
          <w:rFonts w:ascii="Times New Roman"/>
          <w:sz w:val="24"/>
        </w:rPr>
        <w:t>D)   Anatomical variation</w:t>
      </w:r>
      <w:r>
        <w:rPr>
          <w:rFonts w:ascii="Times New Roman"/>
          <w:sz w:val="24"/>
        </w:rPr>
        <w:br/>
        <w:tab/>
      </w:r>
      <w:r>
        <w:rPr>
          <w:rFonts w:ascii="Times New Roman"/>
          <w:sz w:val="24"/>
        </w:rPr>
        <w:t>E)   Structural differentiation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01.06b Explain the importance of physiological variation among persons</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an aspectthat could result in physiological variation?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Age</w:t>
      </w:r>
      <w:r>
        <w:rPr>
          <w:rFonts w:ascii="Times New Roman"/>
          <w:sz w:val="24"/>
        </w:rPr>
        <w:tab/>
        <w:br/>
        <w:tab/>
      </w:r>
      <w:r>
        <w:rPr>
          <w:rFonts w:ascii="Times New Roman"/>
          <w:sz w:val="24"/>
        </w:rPr>
        <w:t>B)   Gender</w:t>
      </w:r>
      <w:r>
        <w:rPr>
          <w:rFonts w:ascii="Times New Roman"/>
          <w:sz w:val="24"/>
        </w:rPr>
        <w:br/>
        <w:tab/>
      </w:r>
      <w:r>
        <w:rPr>
          <w:rFonts w:ascii="Times New Roman"/>
          <w:sz w:val="24"/>
        </w:rPr>
        <w:t>C)   Environment</w:t>
      </w:r>
      <w:r>
        <w:rPr>
          <w:rFonts w:ascii="Times New Roman"/>
          <w:sz w:val="24"/>
        </w:rPr>
        <w:br/>
        <w:tab/>
      </w:r>
      <w:r>
        <w:rPr>
          <w:rFonts w:ascii="Times New Roman"/>
          <w:sz w:val="24"/>
        </w:rPr>
        <w:t>D)   Physicalactivity</w:t>
      </w:r>
      <w:r>
        <w:rPr>
          <w:rFonts w:ascii="Times New Roman"/>
          <w:sz w:val="24"/>
        </w:rPr>
        <w:br/>
        <w:tab/>
      </w:r>
      <w:r>
        <w:rPr>
          <w:rFonts w:ascii="Times New Roman"/>
          <w:sz w:val="24"/>
        </w:rPr>
        <w:t>E)   These are allaspects that can cause physiological variation.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01.06b Explain the importance of physiological variation among persons</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We live in an ever-changing environment outside of our body, yet our internal conditions remain relatively stable. This is called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homeostasis</w:t>
      </w:r>
      <w:r>
        <w:rPr>
          <w:rFonts w:ascii="Times New Roman"/>
          <w:sz w:val="24"/>
        </w:rPr>
        <w:tab/>
        <w:br/>
        <w:tab/>
      </w:r>
      <w:r>
        <w:rPr>
          <w:rFonts w:ascii="Times New Roman"/>
          <w:sz w:val="24"/>
        </w:rPr>
        <w:t>B)   metastasis</w:t>
      </w:r>
      <w:r>
        <w:rPr>
          <w:rFonts w:ascii="Times New Roman"/>
          <w:sz w:val="24"/>
        </w:rPr>
        <w:br/>
        <w:tab/>
      </w:r>
      <w:r>
        <w:rPr>
          <w:rFonts w:ascii="Times New Roman"/>
          <w:sz w:val="24"/>
        </w:rPr>
        <w:t>C)   responsiveness</w:t>
      </w:r>
      <w:r>
        <w:rPr>
          <w:rFonts w:ascii="Times New Roman"/>
          <w:sz w:val="24"/>
        </w:rPr>
        <w:br/>
        <w:tab/>
      </w:r>
      <w:r>
        <w:rPr>
          <w:rFonts w:ascii="Times New Roman"/>
          <w:sz w:val="24"/>
        </w:rPr>
        <w:t>D)   adaptation</w:t>
      </w:r>
      <w:r>
        <w:rPr>
          <w:rFonts w:ascii="Times New Roman"/>
          <w:sz w:val="24"/>
        </w:rPr>
        <w:br/>
        <w:tab/>
      </w:r>
      <w:r>
        <w:rPr>
          <w:rFonts w:ascii="Times New Roman"/>
          <w:sz w:val="24"/>
        </w:rPr>
        <w:t>E)   evolution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01.06c Define homeostasis and explain why this concept is central to physiology.</w:t>
        <w:br/>
      </w:r>
      <w:r>
        <w:rPr>
          <w:rFonts w:ascii="Times New Roman"/>
          <w:sz w:val="20"/>
        </w:rPr>
        <w:t>Gradable : automatic</w:t>
        <w:br/>
      </w:r>
      <w:r>
        <w:rPr>
          <w:rFonts w:ascii="Times New Roman"/>
          <w:sz w:val="20"/>
        </w:rPr>
        <w:t>Accessibility : Keyboard Navigation</w:t>
        <w:br/>
      </w:r>
      <w:r>
        <w:rPr>
          <w:rFonts w:ascii="Times New Roman"/>
          <w:sz w:val="20"/>
        </w:rPr>
        <w:t>Topic : Definition of homeostasis</w:t>
        <w:br/>
      </w:r>
      <w:r>
        <w:rPr>
          <w:rFonts w:ascii="Times New Roman"/>
          <w:sz w:val="20"/>
        </w:rPr>
        <w:t>Type : Physiology</w:t>
        <w:br/>
      </w:r>
      <w:r>
        <w:rPr>
          <w:rFonts w:ascii="Times New Roman"/>
          <w:sz w:val="20"/>
        </w:rPr>
        <w:t>HAPS Topic : Module B01 Definition of Homeostasis</w:t>
        <w:br/>
      </w:r>
      <w:r>
        <w:rPr>
          <w:rFonts w:ascii="Times New Roman"/>
          <w:sz w:val="20"/>
        </w:rPr>
        <w:t>HAPS Outcome : B01.01 Define homeostasis.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What are the three common components of a feedback loop?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Stimulus, integrating (control) center, and organ system</w:t>
      </w:r>
      <w:r>
        <w:rPr>
          <w:rFonts w:ascii="Times New Roman"/>
          <w:sz w:val="24"/>
        </w:rPr>
        <w:tab/>
        <w:br/>
        <w:tab/>
      </w:r>
      <w:r>
        <w:rPr>
          <w:rFonts w:ascii="Times New Roman"/>
          <w:sz w:val="24"/>
        </w:rPr>
        <w:t>B)   Stimulus, receptor, and integrating (control) center</w:t>
      </w:r>
      <w:r>
        <w:rPr>
          <w:rFonts w:ascii="Times New Roman"/>
          <w:sz w:val="24"/>
        </w:rPr>
        <w:br/>
        <w:tab/>
      </w:r>
      <w:r>
        <w:rPr>
          <w:rFonts w:ascii="Times New Roman"/>
          <w:sz w:val="24"/>
        </w:rPr>
        <w:t>C)   Receptor, integrating (control) center, and effector</w:t>
      </w:r>
      <w:r>
        <w:rPr>
          <w:rFonts w:ascii="Times New Roman"/>
          <w:sz w:val="24"/>
        </w:rPr>
        <w:br/>
        <w:tab/>
      </w:r>
      <w:r>
        <w:rPr>
          <w:rFonts w:ascii="Times New Roman"/>
          <w:sz w:val="24"/>
        </w:rPr>
        <w:t>D)   Receptor, organ, and organ system</w:t>
      </w:r>
      <w:r>
        <w:rPr>
          <w:rFonts w:ascii="Times New Roman"/>
          <w:sz w:val="24"/>
        </w:rPr>
        <w:br/>
        <w:tab/>
      </w:r>
      <w:r>
        <w:rPr>
          <w:rFonts w:ascii="Times New Roman"/>
          <w:sz w:val="24"/>
        </w:rPr>
        <w:t>E)   Receptor, integrating (control) center, and organ 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01.06c Define homeostasis and explain why this concept is central to physiology.</w:t>
        <w:br/>
      </w:r>
      <w:r>
        <w:rPr>
          <w:rFonts w:ascii="Times New Roman"/>
          <w:sz w:val="20"/>
        </w:rPr>
        <w:t>Gradable : automatic</w:t>
        <w:br/>
      </w:r>
      <w:r>
        <w:rPr>
          <w:rFonts w:ascii="Times New Roman"/>
          <w:sz w:val="20"/>
        </w:rPr>
        <w:t>Accessibility : Keyboard Navigation</w:t>
        <w:br/>
      </w:r>
      <w:r>
        <w:rPr>
          <w:rFonts w:ascii="Times New Roman"/>
          <w:sz w:val="20"/>
        </w:rPr>
        <w:t>Topic : Types of homeostatic mechanisms</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B02.02 List the steps in a feedback mechanism (loop) and explain the function of each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During exercise, one generates excess heat and the body temperature rises. As a response, blood vessels dilate in the skin, warm blood flows closer to the body surface, and heat is lost. This is an example of__________.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negativefeedback</w:t>
      </w:r>
      <w:r>
        <w:rPr>
          <w:rFonts w:ascii="Times New Roman"/>
          <w:sz w:val="24"/>
        </w:rPr>
        <w:tab/>
        <w:br/>
        <w:tab/>
      </w:r>
      <w:r>
        <w:rPr>
          <w:rFonts w:ascii="Times New Roman"/>
          <w:sz w:val="24"/>
        </w:rPr>
        <w:t>B)   positivefeedback</w:t>
      </w:r>
      <w:r>
        <w:rPr>
          <w:rFonts w:ascii="Times New Roman"/>
          <w:sz w:val="24"/>
        </w:rPr>
        <w:br/>
        <w:tab/>
      </w:r>
      <w:r>
        <w:rPr>
          <w:rFonts w:ascii="Times New Roman"/>
          <w:sz w:val="24"/>
        </w:rPr>
        <w:t>C)   dynamicequilibrium</w:t>
      </w:r>
      <w:r>
        <w:rPr>
          <w:rFonts w:ascii="Times New Roman"/>
          <w:sz w:val="24"/>
        </w:rPr>
        <w:br/>
        <w:tab/>
      </w:r>
      <w:r>
        <w:rPr>
          <w:rFonts w:ascii="Times New Roman"/>
          <w:sz w:val="24"/>
        </w:rPr>
        <w:t>D)   integrationcontrol</w:t>
      </w:r>
      <w:r>
        <w:rPr>
          <w:rFonts w:ascii="Times New Roman"/>
          <w:sz w:val="24"/>
        </w:rPr>
        <w:br/>
        <w:tab/>
      </w:r>
      <w:r>
        <w:rPr>
          <w:rFonts w:ascii="Times New Roman"/>
          <w:sz w:val="24"/>
        </w:rPr>
        <w:t>E)   set pointadjustment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01.06d Define negative feedback, give an example of it, and explain its importance</w:t>
        <w:br/>
      </w:r>
      <w:r>
        <w:rPr>
          <w:rFonts w:ascii="Times New Roman"/>
          <w:sz w:val="20"/>
        </w:rPr>
        <w:t>Gradable : automatic</w:t>
        <w:br/>
      </w:r>
      <w:r>
        <w:rPr>
          <w:rFonts w:ascii="Times New Roman"/>
          <w:sz w:val="20"/>
        </w:rPr>
        <w:t>Accessibility : Keyboard Navigation</w:t>
        <w:br/>
      </w:r>
      <w:r>
        <w:rPr>
          <w:rFonts w:ascii="Times New Roman"/>
          <w:sz w:val="20"/>
        </w:rPr>
        <w:t>Topic : Examples of homeostatic mechanisms</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B02.03 Compare and contrast positive and negative feedback in terms of the relationshi</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Blood glucose concentration rises after a meal and stimulates the pancreas to release the hormone insulin. Insulin travels in the blood and stimulates the uptake ofglucose by body cells from the bloodstream, thusreducing blood glucose concentration. This is an example of 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negativefeedback</w:t>
      </w:r>
      <w:r>
        <w:rPr>
          <w:rFonts w:ascii="Times New Roman"/>
          <w:sz w:val="24"/>
        </w:rPr>
        <w:tab/>
        <w:br/>
        <w:tab/>
      </w:r>
      <w:r>
        <w:rPr>
          <w:rFonts w:ascii="Times New Roman"/>
          <w:sz w:val="24"/>
        </w:rPr>
        <w:t>B)   positivefeedback</w:t>
      </w:r>
      <w:r>
        <w:rPr>
          <w:rFonts w:ascii="Times New Roman"/>
          <w:sz w:val="24"/>
        </w:rPr>
        <w:br/>
        <w:tab/>
      </w:r>
      <w:r>
        <w:rPr>
          <w:rFonts w:ascii="Times New Roman"/>
          <w:sz w:val="24"/>
        </w:rPr>
        <w:t>C)   dynamicequilibrium</w:t>
      </w:r>
      <w:r>
        <w:rPr>
          <w:rFonts w:ascii="Times New Roman"/>
          <w:sz w:val="24"/>
        </w:rPr>
        <w:br/>
        <w:tab/>
      </w:r>
      <w:r>
        <w:rPr>
          <w:rFonts w:ascii="Times New Roman"/>
          <w:sz w:val="24"/>
        </w:rPr>
        <w:t>D)   integrationcontrol</w:t>
      </w:r>
      <w:r>
        <w:rPr>
          <w:rFonts w:ascii="Times New Roman"/>
          <w:sz w:val="24"/>
        </w:rPr>
        <w:br/>
        <w:tab/>
      </w:r>
      <w:r>
        <w:rPr>
          <w:rFonts w:ascii="Times New Roman"/>
          <w:sz w:val="24"/>
        </w:rPr>
        <w:t>E)   set pointadjustment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01.06d Define negative feedback, give an example of it, and explain its importance</w:t>
        <w:br/>
      </w:r>
      <w:r>
        <w:rPr>
          <w:rFonts w:ascii="Times New Roman"/>
          <w:sz w:val="20"/>
        </w:rPr>
        <w:t>Gradable : automatic</w:t>
        <w:br/>
      </w:r>
      <w:r>
        <w:rPr>
          <w:rFonts w:ascii="Times New Roman"/>
          <w:sz w:val="20"/>
        </w:rPr>
        <w:t>Accessibility : Keyboard Navigation</w:t>
        <w:br/>
      </w:r>
      <w:r>
        <w:rPr>
          <w:rFonts w:ascii="Times New Roman"/>
          <w:sz w:val="20"/>
        </w:rPr>
        <w:t>Topic : Examples of homeostatic mechanisms</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B02.03 Compare and contrast positive and negative feedback in terms of the relationshi</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Negative feedback loops are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homeostaticmechanisms</w:t>
      </w:r>
      <w:r>
        <w:rPr>
          <w:rFonts w:ascii="Times New Roman"/>
          <w:sz w:val="24"/>
        </w:rPr>
        <w:tab/>
        <w:br/>
        <w:tab/>
      </w:r>
      <w:r>
        <w:rPr>
          <w:rFonts w:ascii="Times New Roman"/>
          <w:sz w:val="24"/>
        </w:rPr>
        <w:t>B)   not homeostaticmechanisms</w:t>
      </w:r>
      <w:r>
        <w:rPr>
          <w:rFonts w:ascii="Times New Roman"/>
          <w:sz w:val="24"/>
        </w:rPr>
        <w:br/>
        <w:tab/>
      </w:r>
      <w:r>
        <w:rPr>
          <w:rFonts w:ascii="Times New Roman"/>
          <w:sz w:val="24"/>
        </w:rPr>
        <w:t>C)   associated with"vicious circles"</w:t>
      </w:r>
      <w:r>
        <w:rPr>
          <w:rFonts w:ascii="Times New Roman"/>
          <w:sz w:val="24"/>
        </w:rPr>
        <w:br/>
        <w:tab/>
      </w:r>
      <w:r>
        <w:rPr>
          <w:rFonts w:ascii="Times New Roman"/>
          <w:sz w:val="24"/>
        </w:rPr>
        <w:t>D)   self-amplifyingcycles</w:t>
      </w:r>
      <w:r>
        <w:rPr>
          <w:rFonts w:ascii="Times New Roman"/>
          <w:sz w:val="24"/>
        </w:rPr>
        <w:br/>
        <w:tab/>
      </w:r>
      <w:r>
        <w:rPr>
          <w:rFonts w:ascii="Times New Roman"/>
          <w:sz w:val="24"/>
        </w:rPr>
        <w:t>E)   usually harmful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01.06</w:t>
        <w:br/>
      </w:r>
      <w:r>
        <w:rPr>
          <w:rFonts w:ascii="Times New Roman"/>
          <w:sz w:val="20"/>
        </w:rPr>
        <w:t>Learning Outcome : 01.06d Define negative feedback, give an example of it, and explain its importance</w:t>
        <w:br/>
      </w:r>
      <w:r>
        <w:rPr>
          <w:rFonts w:ascii="Times New Roman"/>
          <w:sz w:val="20"/>
        </w:rPr>
        <w:t>Gradable : automatic</w:t>
        <w:br/>
      </w:r>
      <w:r>
        <w:rPr>
          <w:rFonts w:ascii="Times New Roman"/>
          <w:sz w:val="20"/>
        </w:rPr>
        <w:t>Accessibility : Keyboard Navigation</w:t>
        <w:br/>
      </w:r>
      <w:r>
        <w:rPr>
          <w:rFonts w:ascii="Times New Roman"/>
          <w:sz w:val="20"/>
        </w:rPr>
        <w:t>Topic : Types of homeostatic mechanisms</w:t>
        <w:br/>
      </w:r>
      <w:r>
        <w:rPr>
          <w:rFonts w:ascii="Times New Roman"/>
          <w:sz w:val="20"/>
        </w:rPr>
        <w:t>Bloom's : 1. Remember</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B02.03 Compare and contrast positive and negative feedback in terms of the relationshi</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When a woman is giving birth, the head of the baby pushes against her cervix and stimulates therelease of the hormone oxytocin. Oxytocin travels in the blood and stimulates the uterus to contract. Labor contractions become more and more intense until the baby is expelled. This is an example of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negativefeedback</w:t>
      </w:r>
      <w:r>
        <w:rPr>
          <w:rFonts w:ascii="Times New Roman"/>
          <w:sz w:val="24"/>
        </w:rPr>
        <w:tab/>
        <w:br/>
        <w:tab/>
      </w:r>
      <w:r>
        <w:rPr>
          <w:rFonts w:ascii="Times New Roman"/>
          <w:sz w:val="24"/>
        </w:rPr>
        <w:t>B)   positivefeedback</w:t>
      </w:r>
      <w:r>
        <w:rPr>
          <w:rFonts w:ascii="Times New Roman"/>
          <w:sz w:val="24"/>
        </w:rPr>
        <w:br/>
        <w:tab/>
      </w:r>
      <w:r>
        <w:rPr>
          <w:rFonts w:ascii="Times New Roman"/>
          <w:sz w:val="24"/>
        </w:rPr>
        <w:t>C)   dynamicequilibrium</w:t>
      </w:r>
      <w:r>
        <w:rPr>
          <w:rFonts w:ascii="Times New Roman"/>
          <w:sz w:val="24"/>
        </w:rPr>
        <w:br/>
        <w:tab/>
      </w:r>
      <w:r>
        <w:rPr>
          <w:rFonts w:ascii="Times New Roman"/>
          <w:sz w:val="24"/>
        </w:rPr>
        <w:t>D)   integrationcontrol</w:t>
      </w:r>
      <w:r>
        <w:rPr>
          <w:rFonts w:ascii="Times New Roman"/>
          <w:sz w:val="24"/>
        </w:rPr>
        <w:br/>
        <w:tab/>
      </w:r>
      <w:r>
        <w:rPr>
          <w:rFonts w:ascii="Times New Roman"/>
          <w:sz w:val="24"/>
        </w:rPr>
        <w:t>E)   set pointadjustment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01.06e Define positive feedback and give examples of its beneficial and harmful ef</w:t>
        <w:br/>
      </w:r>
      <w:r>
        <w:rPr>
          <w:rFonts w:ascii="Times New Roman"/>
          <w:sz w:val="20"/>
        </w:rPr>
        <w:t>Gradable : automatic</w:t>
        <w:br/>
      </w:r>
      <w:r>
        <w:rPr>
          <w:rFonts w:ascii="Times New Roman"/>
          <w:sz w:val="20"/>
        </w:rPr>
        <w:t>Accessibility : Keyboard Navigation</w:t>
        <w:br/>
      </w:r>
      <w:r>
        <w:rPr>
          <w:rFonts w:ascii="Times New Roman"/>
          <w:sz w:val="20"/>
        </w:rPr>
        <w:t>Topic : Examples of homeostatic mechanisms</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B02.03 Compare and contrast positive and negative feedback in terms of the relationshi</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 xml:space="preserve">Which of the following is   </w:t>
      </w:r>
      <w:r>
        <w:rPr>
          <w:rFonts w:ascii="Times New Roman"/>
          <w:b w:val="false"/>
          <w:i/>
          <w:color w:val="000000"/>
          <w:sz w:val="24"/>
        </w:rPr>
        <w:t>most likely</w:t>
      </w:r>
      <w:r>
        <w:rPr>
          <w:rFonts w:ascii="Times New Roman"/>
          <w:b w:val="false"/>
          <w:i w:val="false"/>
          <w:color w:val="000000"/>
          <w:sz w:val="24"/>
        </w:rPr>
        <w:t xml:space="preserve"> to cause disease?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Positivefeedback</w:t>
      </w:r>
      <w:r>
        <w:rPr>
          <w:rFonts w:ascii="Times New Roman"/>
          <w:sz w:val="24"/>
        </w:rPr>
        <w:tab/>
        <w:br/>
        <w:tab/>
      </w:r>
      <w:r>
        <w:rPr>
          <w:rFonts w:ascii="Times New Roman"/>
          <w:sz w:val="24"/>
        </w:rPr>
        <w:t>B)   Negativefeedback</w:t>
      </w:r>
      <w:r>
        <w:rPr>
          <w:rFonts w:ascii="Times New Roman"/>
          <w:sz w:val="24"/>
        </w:rPr>
        <w:br/>
        <w:tab/>
      </w:r>
      <w:r>
        <w:rPr>
          <w:rFonts w:ascii="Times New Roman"/>
          <w:sz w:val="24"/>
        </w:rPr>
        <w:t>C)   Homeostasis</w:t>
      </w:r>
      <w:r>
        <w:rPr>
          <w:rFonts w:ascii="Times New Roman"/>
          <w:sz w:val="24"/>
        </w:rPr>
        <w:br/>
        <w:tab/>
      </w:r>
      <w:r>
        <w:rPr>
          <w:rFonts w:ascii="Times New Roman"/>
          <w:sz w:val="24"/>
        </w:rPr>
        <w:t>D)   Equilibrium</w:t>
      </w:r>
      <w:r>
        <w:rPr>
          <w:rFonts w:ascii="Times New Roman"/>
          <w:sz w:val="24"/>
        </w:rPr>
        <w:br/>
        <w:tab/>
      </w:r>
      <w:r>
        <w:rPr>
          <w:rFonts w:ascii="Times New Roman"/>
          <w:sz w:val="24"/>
        </w:rPr>
        <w:t>E)   Irritability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01.06e Define positive feedback and give examples of its beneficial and harmful ef</w:t>
        <w:br/>
      </w:r>
      <w:r>
        <w:rPr>
          <w:rFonts w:ascii="Times New Roman"/>
          <w:sz w:val="20"/>
        </w:rPr>
        <w:t>Gradable : automatic</w:t>
        <w:br/>
      </w:r>
      <w:r>
        <w:rPr>
          <w:rFonts w:ascii="Times New Roman"/>
          <w:sz w:val="20"/>
        </w:rPr>
        <w:t>Accessibility : Keyboard Navigation</w:t>
        <w:br/>
      </w:r>
      <w:r>
        <w:rPr>
          <w:rFonts w:ascii="Times New Roman"/>
          <w:sz w:val="20"/>
        </w:rPr>
        <w:t>Topic : Types of homeostatic mechanisms</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B02.03 Compare and contrast positive and negative feedback in terms of the relationshi</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A physiological __________ is a difference in chemical concentration, electrical charge, physical pressure, temperature, or other variables between one point and another.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gradient</w:t>
      </w:r>
      <w:r>
        <w:rPr>
          <w:rFonts w:ascii="Times New Roman"/>
          <w:sz w:val="24"/>
        </w:rPr>
        <w:tab/>
        <w:br/>
        <w:tab/>
      </w:r>
      <w:r>
        <w:rPr>
          <w:rFonts w:ascii="Times New Roman"/>
          <w:sz w:val="24"/>
        </w:rPr>
        <w:t>B)   barrier</w:t>
      </w:r>
      <w:r>
        <w:rPr>
          <w:rFonts w:ascii="Times New Roman"/>
          <w:sz w:val="24"/>
        </w:rPr>
        <w:br/>
        <w:tab/>
      </w:r>
      <w:r>
        <w:rPr>
          <w:rFonts w:ascii="Times New Roman"/>
          <w:sz w:val="24"/>
        </w:rPr>
        <w:t>C)   membrane</w:t>
      </w:r>
      <w:r>
        <w:rPr>
          <w:rFonts w:ascii="Times New Roman"/>
          <w:sz w:val="24"/>
        </w:rPr>
        <w:br/>
        <w:tab/>
      </w:r>
      <w:r>
        <w:rPr>
          <w:rFonts w:ascii="Times New Roman"/>
          <w:sz w:val="24"/>
        </w:rPr>
        <w:t>D)   imbalance</w:t>
      </w:r>
      <w:r>
        <w:rPr>
          <w:rFonts w:ascii="Times New Roman"/>
          <w:sz w:val="24"/>
        </w:rPr>
        <w:br/>
        <w:tab/>
      </w:r>
      <w:r>
        <w:rPr>
          <w:rFonts w:ascii="Times New Roman"/>
          <w:sz w:val="24"/>
        </w:rPr>
        <w:t>E)   feedback loop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Chemicals in a solution can move down a concentration gradient. This means the chemical will move from the area of__________ concentrationto the area of_________ concentration.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higher; lower</w:t>
      </w:r>
      <w:r>
        <w:rPr>
          <w:rFonts w:ascii="Times New Roman"/>
          <w:sz w:val="24"/>
        </w:rPr>
        <w:tab/>
        <w:br/>
        <w:tab/>
      </w:r>
      <w:r>
        <w:rPr>
          <w:rFonts w:ascii="Times New Roman"/>
          <w:sz w:val="24"/>
        </w:rPr>
        <w:t>B)   lower; higher</w:t>
      </w:r>
      <w:r>
        <w:rPr>
          <w:rFonts w:ascii="Times New Roman"/>
          <w:sz w:val="24"/>
        </w:rPr>
        <w:br/>
        <w:tab/>
      </w:r>
      <w:r>
        <w:rPr>
          <w:rFonts w:ascii="Times New Roman"/>
          <w:sz w:val="24"/>
        </w:rPr>
        <w:t>C)   equal; equal</w:t>
      </w:r>
      <w:r>
        <w:rPr>
          <w:rFonts w:ascii="Times New Roman"/>
          <w:sz w:val="24"/>
        </w:rPr>
        <w:br/>
        <w:tab/>
      </w:r>
      <w:r>
        <w:rPr>
          <w:rFonts w:ascii="Times New Roman"/>
          <w:sz w:val="24"/>
        </w:rPr>
        <w:t>D)   lower; lower</w:t>
      </w:r>
      <w:r>
        <w:rPr>
          <w:rFonts w:ascii="Times New Roman"/>
          <w:sz w:val="24"/>
        </w:rPr>
        <w:br/>
        <w:tab/>
      </w:r>
      <w:r>
        <w:rPr>
          <w:rFonts w:ascii="Times New Roman"/>
          <w:sz w:val="24"/>
        </w:rPr>
        <w:t>E)   higher; higher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an example of a physiological gradient?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Tissue</w:t>
      </w:r>
      <w:r>
        <w:rPr>
          <w:rFonts w:ascii="Times New Roman"/>
          <w:sz w:val="24"/>
        </w:rPr>
        <w:tab/>
        <w:br/>
        <w:tab/>
      </w:r>
      <w:r>
        <w:rPr>
          <w:rFonts w:ascii="Times New Roman"/>
          <w:sz w:val="24"/>
        </w:rPr>
        <w:t>B)   Thermal</w:t>
      </w:r>
      <w:r>
        <w:rPr>
          <w:rFonts w:ascii="Times New Roman"/>
          <w:sz w:val="24"/>
        </w:rPr>
        <w:br/>
        <w:tab/>
      </w:r>
      <w:r>
        <w:rPr>
          <w:rFonts w:ascii="Times New Roman"/>
          <w:sz w:val="24"/>
        </w:rPr>
        <w:t>C)   Concentration</w:t>
      </w:r>
      <w:r>
        <w:rPr>
          <w:rFonts w:ascii="Times New Roman"/>
          <w:sz w:val="24"/>
        </w:rPr>
        <w:br/>
        <w:tab/>
      </w:r>
      <w:r>
        <w:rPr>
          <w:rFonts w:ascii="Times New Roman"/>
          <w:sz w:val="24"/>
        </w:rPr>
        <w:t>D)   Pressure</w:t>
      </w:r>
      <w:r>
        <w:rPr>
          <w:rFonts w:ascii="Times New Roman"/>
          <w:sz w:val="24"/>
        </w:rPr>
        <w:br/>
        <w:tab/>
      </w:r>
      <w:r>
        <w:rPr>
          <w:rFonts w:ascii="Times New Roman"/>
          <w:sz w:val="24"/>
        </w:rPr>
        <w:t>E)   Electrical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 xml:space="preserve">What type of gradient causes the movement of ions due to </w:t>
      </w:r>
      <w:r>
        <w:rPr>
          <w:rFonts w:ascii="Times New Roman"/>
          <w:b w:val="false"/>
          <w:i/>
          <w:color w:val="000000"/>
          <w:sz w:val="24"/>
        </w:rPr>
        <w:t>both charge and concentration</w:t>
      </w:r>
      <w:r>
        <w:rPr>
          <w:rFonts w:ascii="Times New Roman"/>
          <w:b w:val="false"/>
          <w:i w:val="false"/>
          <w:color w:val="000000"/>
          <w:sz w:val="24"/>
        </w:rPr>
        <w:t xml:space="preserve"> differences?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Electrochemical gradient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Thermal gradient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Concentration gradient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Pressure gradient</w:t>
      </w:r>
      <w:r>
        <w:rPr>
          <w:rFonts w:ascii="Times New Roman"/>
          <w:sz w:val="24"/>
        </w:rPr>
      </w:r>
      <w:r>
        <w:rPr>
          <w:rFonts w:ascii="Times New Roman"/>
          <w:sz w:val="24"/>
        </w:rPr>
        <w:br/>
        <w:tab/>
      </w:r>
      <w:r>
        <w:rPr>
          <w:rFonts w:ascii="Times New Roman"/>
          <w:sz w:val="24"/>
        </w:rPr>
        <w:t>E)   Osmotic gradient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Modern anatomical language is based on what two languages because individuals speaking these languages made most of the early anatomical discoveries?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Greek and Latin</w:t>
      </w:r>
      <w:r>
        <w:rPr>
          <w:rFonts w:ascii="Times New Roman"/>
          <w:sz w:val="24"/>
        </w:rPr>
        <w:tab/>
        <w:br/>
        <w:tab/>
      </w:r>
      <w:r>
        <w:rPr>
          <w:rFonts w:ascii="Times New Roman"/>
          <w:sz w:val="24"/>
        </w:rPr>
        <w:t>B)   English and Japanese</w:t>
      </w:r>
      <w:r>
        <w:rPr>
          <w:rFonts w:ascii="Times New Roman"/>
          <w:sz w:val="24"/>
        </w:rPr>
        <w:br/>
        <w:tab/>
      </w:r>
      <w:r>
        <w:rPr>
          <w:rFonts w:ascii="Times New Roman"/>
          <w:sz w:val="24"/>
        </w:rPr>
        <w:t>C)   English and Spanish</w:t>
      </w:r>
      <w:r>
        <w:rPr>
          <w:rFonts w:ascii="Times New Roman"/>
          <w:sz w:val="24"/>
        </w:rPr>
        <w:br/>
        <w:tab/>
      </w:r>
      <w:r>
        <w:rPr>
          <w:rFonts w:ascii="Times New Roman"/>
          <w:sz w:val="24"/>
        </w:rPr>
        <w:t>D)   Roman and Latin</w:t>
      </w:r>
      <w:r>
        <w:rPr>
          <w:rFonts w:ascii="Times New Roman"/>
          <w:sz w:val="24"/>
        </w:rPr>
        <w:br/>
        <w:tab/>
      </w:r>
      <w:r>
        <w:rPr>
          <w:rFonts w:ascii="Times New Roman"/>
          <w:sz w:val="24"/>
        </w:rPr>
        <w:t>E)   Latin and Chinese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Learning Outcome : 01.07a Explain why modern anatomical terminology is so heavily based on Greek and</w:t>
        <w:br/>
      </w:r>
      <w:r>
        <w:rPr>
          <w:rFonts w:ascii="Times New Roman"/>
          <w:sz w:val="20"/>
        </w:rPr>
        <w:t>Learning Outcome : 01.07c Describe the efforts to achieve an internationally uniform anatomical termi</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 xml:space="preserve">The term   </w:t>
      </w:r>
      <w:r>
        <w:rPr>
          <w:rFonts w:ascii="Times New Roman"/>
          <w:b w:val="false"/>
          <w:i/>
          <w:color w:val="000000"/>
          <w:sz w:val="24"/>
        </w:rPr>
        <w:t>fallopian</w:t>
      </w:r>
      <w:r>
        <w:rPr>
          <w:rFonts w:ascii="Times New Roman"/>
          <w:b w:val="false"/>
          <w:i w:val="false"/>
          <w:color w:val="000000"/>
          <w:sz w:val="24"/>
        </w:rPr>
        <w:t xml:space="preserve"> tube (uterine tube) is an example of __________.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Latin root usedin medical terminology</w:t>
      </w:r>
      <w:r>
        <w:rPr>
          <w:rFonts w:ascii="Times New Roman"/>
          <w:sz w:val="24"/>
        </w:rPr>
        <w:tab/>
        <w:br/>
        <w:tab/>
      </w:r>
      <w:r>
        <w:rPr>
          <w:rFonts w:ascii="Times New Roman"/>
          <w:sz w:val="24"/>
        </w:rPr>
        <w:t>B)   the use ofprefixes to name an anatomical structure</w:t>
      </w:r>
      <w:r>
        <w:rPr>
          <w:rFonts w:ascii="Times New Roman"/>
          <w:sz w:val="24"/>
        </w:rPr>
        <w:br/>
        <w:tab/>
      </w:r>
      <w:r>
        <w:rPr>
          <w:rFonts w:ascii="Times New Roman"/>
          <w:sz w:val="24"/>
        </w:rPr>
        <w:t>C)   the use ofsuffixes to name an anatomical structure</w:t>
      </w:r>
      <w:r>
        <w:rPr>
          <w:rFonts w:ascii="Times New Roman"/>
          <w:sz w:val="24"/>
        </w:rPr>
        <w:br/>
        <w:tab/>
      </w:r>
      <w:r>
        <w:rPr>
          <w:rFonts w:ascii="Times New Roman"/>
          <w:sz w:val="24"/>
        </w:rPr>
        <w:t>D)   an eponym</w:t>
      </w:r>
      <w:r>
        <w:rPr>
          <w:rFonts w:ascii="Times New Roman"/>
          <w:sz w:val="24"/>
        </w:rPr>
        <w:br/>
        <w:tab/>
      </w:r>
      <w:r>
        <w:rPr>
          <w:rFonts w:ascii="Times New Roman"/>
          <w:sz w:val="24"/>
        </w:rPr>
        <w:t>E)   an acronym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Learning Outcome : 01.07b Recognize eponyms when you see them.</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The lexicon of standard international anatomical terms is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called   </w:t>
      </w:r>
      <w:r>
        <w:rPr>
          <w:rFonts w:ascii="Times New Roman"/>
          <w:b w:val="false"/>
          <w:i/>
          <w:color w:val="000000"/>
          <w:sz w:val="24"/>
        </w:rPr>
        <w:t>Terminologia Anatomica</w:t>
      </w:r>
      <w:r>
        <w:rPr>
          <w:rFonts w:ascii="Times New Roman"/>
          <w:b w:val="false"/>
          <w:i w:val="false"/>
          <w:color w:val="000000"/>
          <w:sz w:val="24"/>
        </w:rPr>
        <w:t xml:space="preserve"> (TA)</w:t>
      </w:r>
      <w:r>
        <w:rPr>
          <w:rFonts w:ascii="Times New Roman"/>
          <w:sz w:val="24"/>
        </w:rPr>
      </w:r>
      <w:r>
        <w:rPr>
          <w:rFonts w:ascii="Times New Roman"/>
          <w:sz w:val="24"/>
        </w:rPr>
        <w:tab/>
        <w:br/>
        <w:tab/>
      </w:r>
      <w:r>
        <w:rPr>
          <w:rFonts w:ascii="Times New Roman"/>
          <w:b w:val="false"/>
          <w:i w:val="false"/>
          <w:color w:val="000000"/>
          <w:sz w:val="24"/>
        </w:rPr>
        <w:t xml:space="preserve">B)   called   </w:t>
      </w:r>
      <w:r>
        <w:rPr>
          <w:rFonts w:ascii="Times New Roman"/>
          <w:b w:val="false"/>
          <w:i/>
          <w:color w:val="000000"/>
          <w:sz w:val="24"/>
        </w:rPr>
        <w:t>Nomina Anatomica</w:t>
      </w:r>
      <w:r>
        <w:rPr>
          <w:rFonts w:ascii="Times New Roman"/>
          <w:b w:val="false"/>
          <w:i w:val="false"/>
          <w:color w:val="000000"/>
          <w:sz w:val="24"/>
        </w:rPr>
        <w:t xml:space="preserve"> (NA)</w:t>
      </w:r>
      <w:r>
        <w:rPr>
          <w:rFonts w:ascii="Times New Roman"/>
          <w:sz w:val="24"/>
        </w:rPr>
      </w:r>
      <w:r>
        <w:rPr>
          <w:rFonts w:ascii="Times New Roman"/>
          <w:sz w:val="24"/>
        </w:rPr>
        <w:br/>
        <w:tab/>
      </w:r>
      <w:r>
        <w:rPr>
          <w:rFonts w:ascii="Times New Roman"/>
          <w:sz w:val="24"/>
        </w:rPr>
        <w:t>C)   formed fromthousands of English word roots</w:t>
      </w:r>
      <w:r>
        <w:rPr>
          <w:rFonts w:ascii="Times New Roman"/>
          <w:sz w:val="24"/>
        </w:rPr>
        <w:br/>
        <w:tab/>
      </w:r>
      <w:r>
        <w:rPr>
          <w:rFonts w:ascii="Times New Roman"/>
          <w:sz w:val="24"/>
        </w:rPr>
        <w:t>D)   formed fromthousands of Italian word roots</w:t>
      </w:r>
      <w:r>
        <w:rPr>
          <w:rFonts w:ascii="Times New Roman"/>
          <w:sz w:val="24"/>
        </w:rPr>
        <w:br/>
        <w:tab/>
      </w:r>
      <w:r>
        <w:rPr>
          <w:rFonts w:ascii="Times New Roman"/>
          <w:sz w:val="24"/>
        </w:rPr>
        <w:t>E)   formed fromthousands of French word roots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Learning Outcome : 01.07c Describe the efforts to achieve an internationally uniform anatomical termi</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 xml:space="preserve">The prefix   </w:t>
      </w:r>
      <w:r>
        <w:rPr>
          <w:rFonts w:ascii="Times New Roman"/>
          <w:b w:val="false"/>
          <w:i/>
          <w:color w:val="000000"/>
          <w:sz w:val="24"/>
        </w:rPr>
        <w:t>hypo-</w:t>
      </w:r>
      <w:r>
        <w:rPr>
          <w:rFonts w:ascii="Times New Roman"/>
          <w:b w:val="false"/>
          <w:i w:val="false"/>
          <w:color w:val="000000"/>
          <w:sz w:val="24"/>
        </w:rPr>
        <w:t xml:space="preserve"> means __________, whereas   </w:t>
      </w:r>
      <w:r>
        <w:rPr>
          <w:rFonts w:ascii="Times New Roman"/>
          <w:b w:val="false"/>
          <w:i/>
          <w:color w:val="000000"/>
          <w:sz w:val="24"/>
        </w:rPr>
        <w:t>hyper-</w:t>
      </w:r>
      <w:r>
        <w:rPr>
          <w:rFonts w:ascii="Times New Roman"/>
          <w:b w:val="false"/>
          <w:i w:val="false"/>
          <w:color w:val="000000"/>
          <w:sz w:val="24"/>
        </w:rPr>
        <w:t xml:space="preserve"> means __________.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front; back</w:t>
      </w:r>
      <w:r>
        <w:rPr>
          <w:rFonts w:ascii="Times New Roman"/>
          <w:sz w:val="24"/>
        </w:rPr>
        <w:tab/>
        <w:br/>
        <w:tab/>
      </w:r>
      <w:r>
        <w:rPr>
          <w:rFonts w:ascii="Times New Roman"/>
          <w:sz w:val="24"/>
        </w:rPr>
        <w:t>B)   right; left</w:t>
      </w:r>
      <w:r>
        <w:rPr>
          <w:rFonts w:ascii="Times New Roman"/>
          <w:sz w:val="24"/>
        </w:rPr>
        <w:br/>
        <w:tab/>
      </w:r>
      <w:r>
        <w:rPr>
          <w:rFonts w:ascii="Times New Roman"/>
          <w:sz w:val="24"/>
        </w:rPr>
        <w:t>C)   inside;outside</w:t>
      </w:r>
      <w:r>
        <w:rPr>
          <w:rFonts w:ascii="Times New Roman"/>
          <w:sz w:val="24"/>
        </w:rPr>
        <w:br/>
        <w:tab/>
      </w:r>
      <w:r>
        <w:rPr>
          <w:rFonts w:ascii="Times New Roman"/>
          <w:sz w:val="24"/>
        </w:rPr>
        <w:t>D)   clear; dark</w:t>
      </w:r>
      <w:r>
        <w:rPr>
          <w:rFonts w:ascii="Times New Roman"/>
          <w:sz w:val="24"/>
        </w:rPr>
        <w:br/>
        <w:tab/>
      </w:r>
      <w:r>
        <w:rPr>
          <w:rFonts w:ascii="Times New Roman"/>
          <w:sz w:val="24"/>
        </w:rPr>
        <w:t>E)   below; above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Learning Outcome : 01.07d Break medical terms down into their basic word elements.</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What does "hypercalcemia" mean?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Elevated calcium levels</w:t>
      </w:r>
      <w:r>
        <w:rPr>
          <w:rFonts w:ascii="Times New Roman"/>
          <w:sz w:val="24"/>
        </w:rPr>
        <w:tab/>
        <w:br/>
        <w:tab/>
      </w:r>
      <w:r>
        <w:rPr>
          <w:rFonts w:ascii="Times New Roman"/>
          <w:sz w:val="24"/>
        </w:rPr>
        <w:t>B)   Lowered calcium levels</w:t>
      </w:r>
      <w:r>
        <w:rPr>
          <w:rFonts w:ascii="Times New Roman"/>
          <w:sz w:val="24"/>
        </w:rPr>
        <w:br/>
        <w:tab/>
      </w:r>
      <w:r>
        <w:rPr>
          <w:rFonts w:ascii="Times New Roman"/>
          <w:sz w:val="24"/>
        </w:rPr>
        <w:t>C)   Elevated sodium levels</w:t>
      </w:r>
      <w:r>
        <w:rPr>
          <w:rFonts w:ascii="Times New Roman"/>
          <w:sz w:val="24"/>
        </w:rPr>
        <w:br/>
        <w:tab/>
      </w:r>
      <w:r>
        <w:rPr>
          <w:rFonts w:ascii="Times New Roman"/>
          <w:sz w:val="24"/>
        </w:rPr>
        <w:t>D)   Lowered sodium levels</w:t>
      </w:r>
      <w:r>
        <w:rPr>
          <w:rFonts w:ascii="Times New Roman"/>
          <w:sz w:val="24"/>
        </w:rPr>
        <w:br/>
        <w:tab/>
      </w:r>
      <w:r>
        <w:rPr>
          <w:rFonts w:ascii="Times New Roman"/>
          <w:sz w:val="24"/>
        </w:rPr>
        <w:t>E)   Elevated potassium levels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01.07</w:t>
        <w:br/>
      </w:r>
      <w:r>
        <w:rPr>
          <w:rFonts w:ascii="Times New Roman"/>
          <w:sz w:val="20"/>
        </w:rPr>
        <w:t>Learning Outcome : 01.07d Break medical terms down into their basic word elements.</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DNA is an example of an __________, whereas PET scan is an example of an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abbreviation;acronym</w:t>
      </w:r>
      <w:r>
        <w:rPr>
          <w:rFonts w:ascii="Times New Roman"/>
          <w:sz w:val="24"/>
        </w:rPr>
        <w:tab/>
        <w:br/>
        <w:tab/>
      </w:r>
      <w:r>
        <w:rPr>
          <w:rFonts w:ascii="Times New Roman"/>
          <w:sz w:val="24"/>
        </w:rPr>
        <w:t>B)   acronym;abbreviation</w:t>
      </w:r>
      <w:r>
        <w:rPr>
          <w:rFonts w:ascii="Times New Roman"/>
          <w:sz w:val="24"/>
        </w:rPr>
        <w:br/>
        <w:tab/>
      </w:r>
      <w:r>
        <w:rPr>
          <w:rFonts w:ascii="Times New Roman"/>
          <w:sz w:val="24"/>
        </w:rPr>
        <w:t>C)   eponym;acronym</w:t>
      </w:r>
      <w:r>
        <w:rPr>
          <w:rFonts w:ascii="Times New Roman"/>
          <w:sz w:val="24"/>
        </w:rPr>
        <w:br/>
        <w:tab/>
      </w:r>
      <w:r>
        <w:rPr>
          <w:rFonts w:ascii="Times New Roman"/>
          <w:sz w:val="24"/>
        </w:rPr>
        <w:t>D)   acronym;eponym</w:t>
      </w:r>
      <w:r>
        <w:rPr>
          <w:rFonts w:ascii="Times New Roman"/>
          <w:sz w:val="24"/>
        </w:rPr>
        <w:br/>
        <w:tab/>
      </w:r>
      <w:r>
        <w:rPr>
          <w:rFonts w:ascii="Times New Roman"/>
          <w:sz w:val="24"/>
        </w:rPr>
        <w:t>E)   eponym;abbreviation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01.07</w:t>
        <w:br/>
      </w:r>
      <w:r>
        <w:rPr>
          <w:rFonts w:ascii="Times New Roman"/>
          <w:sz w:val="20"/>
        </w:rPr>
        <w:t>Learning Outcome : 01.07e State some reasons why the literal meaning of a word may not lend to insigh</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The plural of axilla (armpit) is __________, whereas the plural of appendix is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axillae;appendices</w:t>
      </w:r>
      <w:r>
        <w:rPr>
          <w:rFonts w:ascii="Times New Roman"/>
          <w:sz w:val="24"/>
        </w:rPr>
        <w:tab/>
        <w:br/>
        <w:tab/>
      </w:r>
      <w:r>
        <w:rPr>
          <w:rFonts w:ascii="Times New Roman"/>
          <w:sz w:val="24"/>
        </w:rPr>
        <w:t>B)   axillides;appendages</w:t>
      </w:r>
      <w:r>
        <w:rPr>
          <w:rFonts w:ascii="Times New Roman"/>
          <w:sz w:val="24"/>
        </w:rPr>
        <w:br/>
        <w:tab/>
      </w:r>
      <w:r>
        <w:rPr>
          <w:rFonts w:ascii="Times New Roman"/>
          <w:sz w:val="24"/>
        </w:rPr>
        <w:t>C)   axillies;appendi</w:t>
      </w:r>
      <w:r>
        <w:rPr>
          <w:rFonts w:ascii="Times New Roman"/>
          <w:sz w:val="24"/>
        </w:rPr>
        <w:br/>
        <w:tab/>
      </w:r>
      <w:r>
        <w:rPr>
          <w:rFonts w:ascii="Times New Roman"/>
          <w:sz w:val="24"/>
        </w:rPr>
        <w:t>D)   axilli;appendices</w:t>
      </w:r>
      <w:r>
        <w:rPr>
          <w:rFonts w:ascii="Times New Roman"/>
          <w:sz w:val="24"/>
        </w:rPr>
        <w:br/>
        <w:tab/>
      </w:r>
      <w:r>
        <w:rPr>
          <w:rFonts w:ascii="Times New Roman"/>
          <w:sz w:val="24"/>
        </w:rPr>
        <w:t>E)   axilles; appendices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01.07</w:t>
        <w:br/>
      </w:r>
      <w:r>
        <w:rPr>
          <w:rFonts w:ascii="Times New Roman"/>
          <w:sz w:val="20"/>
        </w:rPr>
        <w:t>Learning Outcome : 01.07f Relate singular noun forms to their plural and adjectival forms.</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The plural of villus (hair) is __________, whereas the plural of diagnosis is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villuses;diagnosises</w:t>
      </w:r>
      <w:r>
        <w:rPr>
          <w:rFonts w:ascii="Times New Roman"/>
          <w:sz w:val="24"/>
        </w:rPr>
        <w:tab/>
        <w:br/>
        <w:tab/>
      </w:r>
      <w:r>
        <w:rPr>
          <w:rFonts w:ascii="Times New Roman"/>
          <w:sz w:val="24"/>
        </w:rPr>
        <w:t>B)   villi;diagnoses</w:t>
      </w:r>
      <w:r>
        <w:rPr>
          <w:rFonts w:ascii="Times New Roman"/>
          <w:sz w:val="24"/>
        </w:rPr>
        <w:br/>
        <w:tab/>
      </w:r>
      <w:r>
        <w:rPr>
          <w:rFonts w:ascii="Times New Roman"/>
          <w:sz w:val="24"/>
        </w:rPr>
        <w:t>C)   villus;diagnosis</w:t>
      </w:r>
      <w:r>
        <w:rPr>
          <w:rFonts w:ascii="Times New Roman"/>
          <w:sz w:val="24"/>
        </w:rPr>
        <w:br/>
        <w:tab/>
      </w:r>
      <w:r>
        <w:rPr>
          <w:rFonts w:ascii="Times New Roman"/>
          <w:sz w:val="24"/>
        </w:rPr>
        <w:t>D)   villi;diagnosis</w:t>
      </w:r>
      <w:r>
        <w:rPr>
          <w:rFonts w:ascii="Times New Roman"/>
          <w:sz w:val="24"/>
        </w:rPr>
        <w:br/>
        <w:tab/>
      </w:r>
      <w:r>
        <w:rPr>
          <w:rFonts w:ascii="Times New Roman"/>
          <w:sz w:val="24"/>
        </w:rPr>
        <w:t>E)   villuses;diagnosis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01.07</w:t>
        <w:br/>
      </w:r>
      <w:r>
        <w:rPr>
          <w:rFonts w:ascii="Times New Roman"/>
          <w:sz w:val="20"/>
        </w:rPr>
        <w:t>Learning Outcome : 01.07f Relate singular noun forms to their plural and adjectival forms.</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Why is precise spelling important in anatomy?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important to practice language skills.</w:t>
      </w:r>
      <w:r>
        <w:rPr>
          <w:rFonts w:ascii="Times New Roman"/>
          <w:sz w:val="24"/>
        </w:rPr>
        <w:tab/>
        <w:br/>
        <w:tab/>
      </w:r>
      <w:r>
        <w:rPr>
          <w:rFonts w:ascii="Times New Roman"/>
          <w:sz w:val="24"/>
        </w:rPr>
        <w:t>B)   There are many different ways to spell certain terms.</w:t>
      </w:r>
      <w:r>
        <w:rPr>
          <w:rFonts w:ascii="Times New Roman"/>
          <w:sz w:val="24"/>
        </w:rPr>
        <w:br/>
        <w:tab/>
      </w:r>
      <w:r>
        <w:rPr>
          <w:rFonts w:ascii="Times New Roman"/>
          <w:sz w:val="24"/>
        </w:rPr>
        <w:t>C)   Eponyms are difficult to memorize.</w:t>
      </w:r>
      <w:r>
        <w:rPr>
          <w:rFonts w:ascii="Times New Roman"/>
          <w:sz w:val="24"/>
        </w:rPr>
        <w:br/>
        <w:tab/>
      </w:r>
      <w:r>
        <w:rPr>
          <w:rFonts w:ascii="Times New Roman"/>
          <w:sz w:val="24"/>
        </w:rPr>
        <w:t>D)   There are many similar terms in anatomy that refer to different structures.</w:t>
      </w:r>
      <w:r>
        <w:rPr>
          <w:rFonts w:ascii="Times New Roman"/>
          <w:sz w:val="24"/>
        </w:rPr>
        <w:br/>
        <w:tab/>
      </w:r>
      <w:r>
        <w:rPr>
          <w:rFonts w:ascii="Times New Roman"/>
          <w:sz w:val="24"/>
        </w:rPr>
        <w:t>E)   It is easier to remember acronyms when spelled correctly.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01.07</w:t>
        <w:br/>
      </w:r>
      <w:r>
        <w:rPr>
          <w:rFonts w:ascii="Times New Roman"/>
          <w:sz w:val="20"/>
        </w:rPr>
        <w:t>Learning Outcome : 01.07g Discuss why precise spelling is important in anatomy and physiology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The ileum is __________, whereasthe ilium is ____________.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part of the hip bone; part of the small intestine</w:t>
      </w:r>
      <w:r>
        <w:rPr>
          <w:rFonts w:ascii="Times New Roman"/>
          <w:sz w:val="24"/>
        </w:rPr>
      </w:r>
      <w:r>
        <w:rPr>
          <w:rFonts w:ascii="Times New Roman"/>
          <w:sz w:val="24"/>
        </w:rPr>
        <w:tab/>
        <w:br/>
        <w:tab/>
      </w:r>
      <w:r>
        <w:rPr>
          <w:rFonts w:ascii="Times New Roman"/>
          <w:sz w:val="24"/>
        </w:rPr>
        <w:t>B)   part of the smallintestine; part of the hip bone</w:t>
      </w:r>
      <w:r>
        <w:rPr>
          <w:rFonts w:ascii="Times New Roman"/>
          <w:sz w:val="24"/>
        </w:rPr>
        <w:br/>
        <w:tab/>
      </w:r>
      <w:r>
        <w:rPr>
          <w:rFonts w:ascii="Times New Roman"/>
          <w:sz w:val="24"/>
        </w:rPr>
        <w:t>C)   a bone in thewrist; a muscle of the back</w:t>
      </w:r>
      <w:r>
        <w:rPr>
          <w:rFonts w:ascii="Times New Roman"/>
          <w:sz w:val="24"/>
        </w:rPr>
        <w:br/>
        <w:tab/>
      </w:r>
      <w:r>
        <w:rPr>
          <w:rFonts w:ascii="Times New Roman"/>
          <w:sz w:val="24"/>
        </w:rPr>
        <w:t>D)   a muscle; abone</w:t>
      </w:r>
      <w:r>
        <w:rPr>
          <w:rFonts w:ascii="Times New Roman"/>
          <w:sz w:val="24"/>
        </w:rPr>
        <w:br/>
        <w:tab/>
      </w:r>
      <w:r>
        <w:rPr>
          <w:rFonts w:ascii="Times New Roman"/>
          <w:sz w:val="24"/>
        </w:rPr>
        <w:t>E)   a bone; amuscle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01.07</w:t>
        <w:br/>
      </w:r>
      <w:r>
        <w:rPr>
          <w:rFonts w:ascii="Times New Roman"/>
          <w:sz w:val="20"/>
        </w:rPr>
        <w:t>Learning Outcome : 01.07g Discuss why precise spelling is important in anatomy and physiology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What is the name of the highlighted organ?</w:t>
      </w:r>
      <w:r>
        <w:rPr>
          <w:rFonts w:ascii="Times New Roman"/>
          <w:b w:val="false"/>
          <w:i w:val="false"/>
          <w:color w:val="000000"/>
          <w:sz w:val="24"/>
        </w:rPr>
        <w:t xml:space="preserve">   </w:t>
      </w:r>
      <w:r>
        <w:rPr>
          <w:rFonts w:ascii="Times New Roman"/>
          <w:sz w:val="24"/>
        </w:rPr>
        <w:br/>
      </w:r>
      <w:r>
        <w:rPr>
          <w:rFonts w:ascii="Times New Roman"/>
          <w:sz w:val="24"/>
        </w:rPr>
      </w:r>
      <w:r>
        <w:rPr>
          <w:rFonts w:ascii="Times New Roman"/>
          <w:sz w:val="24"/>
        </w:rPr>
        <w:drawing>
          <wp:inline distT="0" distB="0" distL="0" distR="0">
            <wp:extent cx="5732145" cy="5968620"/>
            <wp:effectExtent l="0" t="0" r="0" b="0"/>
            <wp:docPr id="1" name="osyantosydigliver.jpg" descr="osyantosydigliver.jpg"/>
            <wp:cNvGraphicFramePr>
              <a:graphicFrameLocks noChangeAspect="true"/>
            </wp:cNvGraphicFramePr>
            <a:graphic>
              <a:graphicData uri="http://schemas.openxmlformats.org/drawingml/2006/picture">
                <pic:pic>
                  <pic:nvPicPr>
                    <pic:cNvPr id="2" name="osyantosydigliver.jpg"/>
                    <pic:cNvPicPr/>
                  </pic:nvPicPr>
                  <pic:blipFill>
                    <a:blip r:embed="rId5"/>
                    <a:stretch>
                      <a:fillRect/>
                    </a:stretch>
                  </pic:blipFill>
                  <pic:spPr>
                    <a:xfrm>
                      <a:off x="0" y="0"/>
                      <a:ext cx="5732145" cy="5968620"/>
                    </a:xfrm>
                    <a:prstGeom prst="rect">
                      <a:avLst/>
                    </a:prstGeom>
                  </pic:spPr>
                </pic:pic>
              </a:graphicData>
            </a:graphic>
          </wp:inline>
        </w:drawing>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Small intestine</w:t>
      </w:r>
      <w:r>
        <w:rPr>
          <w:rFonts w:ascii="Times New Roman"/>
          <w:sz w:val="24"/>
        </w:rPr>
        <w:tab/>
        <w:br/>
        <w:tab/>
      </w:r>
      <w:r>
        <w:rPr>
          <w:rFonts w:ascii="Times New Roman"/>
          <w:sz w:val="24"/>
        </w:rPr>
        <w:t>B)   Stomach</w:t>
      </w:r>
      <w:r>
        <w:rPr>
          <w:rFonts w:ascii="Times New Roman"/>
          <w:sz w:val="24"/>
        </w:rPr>
        <w:br/>
        <w:tab/>
      </w:r>
      <w:r>
        <w:rPr>
          <w:rFonts w:ascii="Times New Roman"/>
          <w:sz w:val="24"/>
        </w:rPr>
        <w:t>C)   Liver</w:t>
      </w:r>
      <w:r>
        <w:rPr>
          <w:rFonts w:ascii="Times New Roman"/>
          <w:sz w:val="24"/>
        </w:rPr>
        <w:br/>
        <w:tab/>
      </w:r>
      <w:r>
        <w:rPr>
          <w:rFonts w:ascii="Times New Roman"/>
          <w:sz w:val="24"/>
        </w:rPr>
        <w:t>D)   Largeintestine</w:t>
      </w:r>
      <w:r>
        <w:rPr>
          <w:rFonts w:ascii="Times New Roman"/>
          <w:sz w:val="24"/>
        </w:rPr>
        <w:br/>
        <w:tab/>
      </w:r>
      <w:r>
        <w:rPr>
          <w:rFonts w:ascii="Times New Roman"/>
          <w:sz w:val="24"/>
        </w:rPr>
        <w:t>E)   Spleen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Bloom's : 1. Remember</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A06.02 Give an example of each level of organization.</w:t>
        <w:br/>
      </w:r>
      <w:r>
        <w:rPr>
          <w:rFonts w:ascii="Times New Roman"/>
          <w:sz w:val="20"/>
        </w:rPr>
        <w:t>Topic : Body Orientation</w:t>
        <w:br/>
      </w:r>
      <w:r>
        <w:rPr>
          <w:rFonts w:ascii="Times New Roman"/>
          <w:sz w:val="20"/>
        </w:rPr>
        <w:t>Source : APR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What is the name of the highlighted organ?</w:t>
      </w:r>
      <w:r>
        <w:rPr>
          <w:rFonts w:ascii="Times New Roman"/>
          <w:b w:val="false"/>
          <w:i w:val="false"/>
          <w:color w:val="000000"/>
          <w:sz w:val="24"/>
        </w:rPr>
        <w:t xml:space="preserve">   </w:t>
      </w:r>
      <w:r>
        <w:rPr>
          <w:rFonts w:ascii="Times New Roman"/>
          <w:sz w:val="24"/>
        </w:rPr>
        <w:br/>
      </w:r>
      <w:r>
        <w:rPr>
          <w:rFonts w:ascii="Times New Roman"/>
          <w:sz w:val="24"/>
        </w:rPr>
      </w:r>
      <w:r>
        <w:rPr>
          <w:rFonts w:ascii="Times New Roman"/>
          <w:sz w:val="24"/>
        </w:rPr>
        <w:drawing>
          <wp:inline distT="0" distB="0" distL="0" distR="0">
            <wp:extent cx="5732145" cy="5968620"/>
            <wp:effectExtent l="0" t="0" r="0" b="0"/>
            <wp:docPr id="1" name="osyantosyurikidney.jpg" descr="osyantosyurikidney.jpg"/>
            <wp:cNvGraphicFramePr>
              <a:graphicFrameLocks noChangeAspect="true"/>
            </wp:cNvGraphicFramePr>
            <a:graphic>
              <a:graphicData uri="http://schemas.openxmlformats.org/drawingml/2006/picture">
                <pic:pic>
                  <pic:nvPicPr>
                    <pic:cNvPr id="2" name="osyantosyurikidney.jpg"/>
                    <pic:cNvPicPr/>
                  </pic:nvPicPr>
                  <pic:blipFill>
                    <a:blip r:embed="rId6"/>
                    <a:stretch>
                      <a:fillRect/>
                    </a:stretch>
                  </pic:blipFill>
                  <pic:spPr>
                    <a:xfrm>
                      <a:off x="0" y="0"/>
                      <a:ext cx="5732145" cy="5968620"/>
                    </a:xfrm>
                    <a:prstGeom prst="rect">
                      <a:avLst/>
                    </a:prstGeom>
                  </pic:spPr>
                </pic:pic>
              </a:graphicData>
            </a:graphic>
          </wp:inline>
        </w:drawing>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Adrenal gland</w:t>
      </w:r>
      <w:r>
        <w:rPr>
          <w:rFonts w:ascii="Times New Roman"/>
          <w:sz w:val="24"/>
        </w:rPr>
        <w:tab/>
        <w:br/>
        <w:tab/>
      </w:r>
      <w:r>
        <w:rPr>
          <w:rFonts w:ascii="Times New Roman"/>
          <w:sz w:val="24"/>
        </w:rPr>
        <w:t>B)   Spleen</w:t>
      </w:r>
      <w:r>
        <w:rPr>
          <w:rFonts w:ascii="Times New Roman"/>
          <w:sz w:val="24"/>
        </w:rPr>
        <w:br/>
        <w:tab/>
      </w:r>
      <w:r>
        <w:rPr>
          <w:rFonts w:ascii="Times New Roman"/>
          <w:sz w:val="24"/>
        </w:rPr>
        <w:t>C)   Liver</w:t>
      </w:r>
      <w:r>
        <w:rPr>
          <w:rFonts w:ascii="Times New Roman"/>
          <w:sz w:val="24"/>
        </w:rPr>
        <w:br/>
        <w:tab/>
      </w:r>
      <w:r>
        <w:rPr>
          <w:rFonts w:ascii="Times New Roman"/>
          <w:sz w:val="24"/>
        </w:rPr>
        <w:t>D)   Kidney</w:t>
      </w:r>
      <w:r>
        <w:rPr>
          <w:rFonts w:ascii="Times New Roman"/>
          <w:sz w:val="24"/>
        </w:rPr>
        <w:br/>
        <w:tab/>
      </w:r>
      <w:r>
        <w:rPr>
          <w:rFonts w:ascii="Times New Roman"/>
          <w:sz w:val="24"/>
        </w:rPr>
        <w:t>E)   Pancreas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Bloom's : 1. Remember</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A06.02 Give an example of each level of organization.</w:t>
        <w:br/>
      </w:r>
      <w:r>
        <w:rPr>
          <w:rFonts w:ascii="Times New Roman"/>
          <w:sz w:val="20"/>
        </w:rPr>
        <w:t>Topic : Body Orientation</w:t>
        <w:br/>
      </w:r>
      <w:r>
        <w:rPr>
          <w:rFonts w:ascii="Times New Roman"/>
          <w:sz w:val="20"/>
        </w:rPr>
        <w:t>Source : APR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drawing>
          <wp:inline distT="0" distB="0" distL="0" distR="0">
            <wp:extent cx="2857500" cy="3590925"/>
            <wp:effectExtent l="0" t="0" r="0" b="0"/>
            <wp:docPr id="1" name="1.8labeled_jpg.ext" descr="1.8labeled_jpg.ext"/>
            <wp:cNvGraphicFramePr>
              <a:graphicFrameLocks noChangeAspect="true"/>
            </wp:cNvGraphicFramePr>
            <a:graphic>
              <a:graphicData uri="http://schemas.openxmlformats.org/drawingml/2006/picture">
                <pic:pic>
                  <pic:nvPicPr>
                    <pic:cNvPr id="2" name="1.8labeled_jpg.ext"/>
                    <pic:cNvPicPr/>
                  </pic:nvPicPr>
                  <pic:blipFill>
                    <a:blip r:embed="rId7"/>
                    <a:stretch>
                      <a:fillRect/>
                    </a:stretch>
                  </pic:blipFill>
                  <pic:spPr>
                    <a:xfrm>
                      <a:off x="0" y="0"/>
                      <a:ext cx="2857500" cy="3590925"/>
                    </a:xfrm>
                    <a:prstGeom prst="rect">
                      <a:avLst/>
                    </a:prstGeom>
                  </pic:spPr>
                </pic:pic>
              </a:graphicData>
            </a:graphic>
          </wp:inline>
        </w:drawing>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Type : New</w:t>
        <w:br/>
      </w:r>
      <w:r>
        <w:rPr>
          <w:rFonts w:ascii="Times New Roman"/>
          <w:sz w:val="20"/>
        </w:rPr>
        <w:t>Type : Physiology</w:t>
        <w:br/>
      </w:r>
      <w:r>
        <w:rPr>
          <w:rFonts w:ascii="Times New Roman"/>
          <w:sz w:val="20"/>
        </w:rPr>
        <w:t>Figure : 01.08</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70.1)</w:t>
        <w:tab/>
      </w:r>
      <w:r>
        <w:rPr>
          <w:rFonts w:ascii="Times New Roman"/>
          <w:b w:val="false"/>
          <w:i w:val="false"/>
          <w:color w:val="000000"/>
          <w:sz w:val="24"/>
        </w:rPr>
        <w:t xml:space="preserve">Which letter represents the   </w:t>
      </w:r>
      <w:r>
        <w:rPr>
          <w:rFonts w:ascii="Times New Roman"/>
          <w:b w:val="false"/>
          <w:i/>
          <w:color w:val="000000"/>
          <w:sz w:val="24"/>
        </w:rPr>
        <w:t xml:space="preserve">receptor </w:t>
      </w:r>
      <w:r>
        <w:rPr>
          <w:rFonts w:ascii="Times New Roman"/>
          <w:b w:val="false"/>
          <w:i w:val="false"/>
          <w:color w:val="000000"/>
          <w:sz w:val="24"/>
        </w:rPr>
        <w:t>of this feedback loop?</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01.06d Define negative feedback, give an example of it, and explain its importance</w:t>
        <w:br/>
      </w:r>
      <w:r>
        <w:rPr>
          <w:rFonts w:ascii="Times New Roman"/>
          <w:sz w:val="20"/>
        </w:rPr>
        <w:t>Topic : Types of homeostatic mechanisms</w:t>
        <w:br/>
      </w:r>
      <w:r>
        <w:rPr>
          <w:rFonts w:ascii="Times New Roman"/>
          <w:sz w:val="20"/>
        </w:rPr>
        <w:t>Type : New</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B02.02 List the steps in a feedback mechanism (loop) and explain the function of each</w:t>
        <w:br/>
      </w:r>
      <w:r>
        <w:rPr>
          <w:rFonts w:ascii="Times New Roman"/>
          <w:sz w:val="20"/>
        </w:rPr>
        <w:t>Figure : 01.08</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70.2)</w:t>
        <w:tab/>
      </w:r>
      <w:r>
        <w:rPr>
          <w:rFonts w:ascii="Times New Roman"/>
          <w:b w:val="false"/>
          <w:i w:val="false"/>
          <w:color w:val="000000"/>
          <w:sz w:val="24"/>
        </w:rPr>
        <w:t xml:space="preserve">Which letter represents the   </w:t>
      </w:r>
      <w:r>
        <w:rPr>
          <w:rFonts w:ascii="Times New Roman"/>
          <w:b w:val="false"/>
          <w:i/>
          <w:color w:val="000000"/>
          <w:sz w:val="24"/>
        </w:rPr>
        <w:t>effector</w:t>
      </w:r>
      <w:r>
        <w:rPr>
          <w:rFonts w:ascii="Times New Roman"/>
          <w:b w:val="false"/>
          <w:i w:val="false"/>
          <w:color w:val="000000"/>
          <w:sz w:val="24"/>
        </w:rPr>
        <w:t>of this feedback loop?</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01.06d Define negative feedback, give an example of it, and explain its importance</w:t>
        <w:br/>
      </w:r>
      <w:r>
        <w:rPr>
          <w:rFonts w:ascii="Times New Roman"/>
          <w:sz w:val="20"/>
        </w:rPr>
        <w:t>Topic : Types of homeostatic mechanisms</w:t>
        <w:br/>
      </w:r>
      <w:r>
        <w:rPr>
          <w:rFonts w:ascii="Times New Roman"/>
          <w:sz w:val="20"/>
        </w:rPr>
        <w:t>Type : New</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B02.02 List the steps in a feedback mechanism (loop) and explain the function of each</w:t>
        <w:br/>
      </w:r>
      <w:r>
        <w:rPr>
          <w:rFonts w:ascii="Times New Roman"/>
          <w:sz w:val="20"/>
        </w:rPr>
        <w:t>Figure : 01.08</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70.3)</w:t>
        <w:tab/>
      </w:r>
      <w:r>
        <w:rPr>
          <w:rFonts w:ascii="Times New Roman"/>
          <w:sz w:val="24"/>
        </w:rPr>
        <w:t>Where in this feedback loop is homeostasis present?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01.06d Define negative feedback, give an example of it, and explain its importance</w:t>
        <w:br/>
      </w:r>
      <w:r>
        <w:rPr>
          <w:rFonts w:ascii="Times New Roman"/>
          <w:sz w:val="20"/>
        </w:rPr>
        <w:t>Topic : Types of homeostatic mechanisms</w:t>
        <w:br/>
      </w:r>
      <w:r>
        <w:rPr>
          <w:rFonts w:ascii="Times New Roman"/>
          <w:sz w:val="20"/>
        </w:rPr>
        <w:t>Type : New</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B02.02 List the steps in a feedback mechanism (loop) and explain the function of each</w:t>
        <w:br/>
      </w:r>
      <w:r>
        <w:rPr>
          <w:rFonts w:ascii="Times New Roman"/>
          <w:sz w:val="20"/>
        </w:rPr>
        <w:t>Figure : 01.08</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70.4)</w:t>
        <w:tab/>
      </w:r>
      <w:r>
        <w:rPr>
          <w:rFonts w:ascii="Times New Roman"/>
          <w:sz w:val="24"/>
        </w:rPr>
        <w:t>This feedback loop is an example of which of the following?</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Negative feedback</w:t>
      </w:r>
      <w:r>
        <w:rPr>
          <w:rFonts w:ascii="Times New Roman"/>
          <w:sz w:val="24"/>
        </w:rPr>
        <w:tab/>
        <w:br/>
        <w:tab/>
      </w:r>
      <w:r>
        <w:rPr>
          <w:rFonts w:ascii="Times New Roman"/>
          <w:sz w:val="24"/>
        </w:rPr>
        <w:t>B)   Positive feedback</w:t>
      </w:r>
      <w:r>
        <w:rPr>
          <w:rFonts w:ascii="Times New Roman"/>
          <w:sz w:val="24"/>
        </w:rPr>
        <w:br/>
        <w:tab/>
      </w:r>
      <w:r>
        <w:rPr>
          <w:rFonts w:ascii="Times New Roman"/>
          <w:sz w:val="24"/>
        </w:rPr>
        <w:t>C)   Dynamic equilibrium</w:t>
      </w:r>
      <w:r>
        <w:rPr>
          <w:rFonts w:ascii="Times New Roman"/>
          <w:sz w:val="24"/>
        </w:rPr>
        <w:br/>
        <w:tab/>
      </w:r>
      <w:r>
        <w:rPr>
          <w:rFonts w:ascii="Times New Roman"/>
          <w:sz w:val="24"/>
        </w:rPr>
        <w:t>D)   Thermal gradient</w:t>
      </w:r>
      <w:r>
        <w:rPr>
          <w:rFonts w:ascii="Times New Roman"/>
          <w:sz w:val="24"/>
        </w:rPr>
        <w:br/>
        <w:tab/>
      </w:r>
      <w:r>
        <w:rPr>
          <w:rFonts w:ascii="Times New Roman"/>
          <w:sz w:val="24"/>
        </w:rPr>
        <w:t>E)   Natural selection</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01.06d Define negative feedback, give an example of it, and explain its importance</w:t>
        <w:br/>
      </w:r>
      <w:r>
        <w:rPr>
          <w:rFonts w:ascii="Times New Roman"/>
          <w:sz w:val="20"/>
        </w:rPr>
        <w:t>Topic : Types of homeostatic mechanisms</w:t>
        <w:br/>
      </w:r>
      <w:r>
        <w:rPr>
          <w:rFonts w:ascii="Times New Roman"/>
          <w:sz w:val="20"/>
        </w:rPr>
        <w:t>Type : New</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B02.02 List the steps in a feedback mechanism (loop) and explain the function of each</w:t>
        <w:br/>
      </w:r>
      <w:r>
        <w:rPr>
          <w:rFonts w:ascii="Times New Roman"/>
          <w:sz w:val="20"/>
        </w:rPr>
        <w:t>Figure : 01.08</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drawing>
          <wp:inline distT="0" distB="0" distL="0" distR="0">
            <wp:extent cx="4762500" cy="9429750"/>
            <wp:effectExtent l="0" t="0" r="0" b="0"/>
            <wp:docPr id="1" name="1.10labeled_jpg.ext" descr="1.10labeled_jpg.ext"/>
            <wp:cNvGraphicFramePr>
              <a:graphicFrameLocks noChangeAspect="true"/>
            </wp:cNvGraphicFramePr>
            <a:graphic>
              <a:graphicData uri="http://schemas.openxmlformats.org/drawingml/2006/picture">
                <pic:pic>
                  <pic:nvPicPr>
                    <pic:cNvPr id="2" name="1.10labeled_jpg.ext"/>
                    <pic:cNvPicPr/>
                  </pic:nvPicPr>
                  <pic:blipFill>
                    <a:blip r:embed="rId8"/>
                    <a:stretch>
                      <a:fillRect/>
                    </a:stretch>
                  </pic:blipFill>
                  <pic:spPr>
                    <a:xfrm>
                      <a:off x="0" y="0"/>
                      <a:ext cx="4762500" cy="9429750"/>
                    </a:xfrm>
                    <a:prstGeom prst="rect">
                      <a:avLst/>
                    </a:prstGeom>
                  </pic:spPr>
                </pic:pic>
              </a:graphicData>
            </a:graphic>
          </wp:inline>
        </w:drawing>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Bloom's : 1. Remember</w:t>
        <w:br/>
      </w:r>
      <w:r>
        <w:rPr>
          <w:rFonts w:ascii="Times New Roman"/>
          <w:sz w:val="20"/>
        </w:rPr>
        <w:t>Type : New</w:t>
        <w:br/>
      </w:r>
      <w:r>
        <w:rPr>
          <w:rFonts w:ascii="Times New Roman"/>
          <w:sz w:val="20"/>
        </w:rPr>
        <w:t>Type : Physiology</w:t>
        <w:br/>
      </w:r>
      <w:r>
        <w:rPr>
          <w:rFonts w:ascii="Times New Roman"/>
          <w:sz w:val="20"/>
        </w:rPr>
        <w:t>Figure : 01.10</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71.1)</w:t>
        <w:tab/>
      </w:r>
      <w:r>
        <w:rPr>
          <w:rFonts w:ascii="Times New Roman"/>
          <w:b w:val="false"/>
          <w:i w:val="false"/>
          <w:color w:val="000000"/>
          <w:sz w:val="24"/>
        </w:rPr>
        <w:t xml:space="preserve">Which letter represents a   </w:t>
      </w:r>
      <w:r>
        <w:rPr>
          <w:rFonts w:ascii="Times New Roman"/>
          <w:b w:val="false"/>
          <w:i/>
          <w:color w:val="000000"/>
          <w:sz w:val="24"/>
        </w:rPr>
        <w:t>pressure</w:t>
      </w:r>
      <w:r>
        <w:rPr>
          <w:rFonts w:ascii="Times New Roman"/>
          <w:b w:val="false"/>
          <w:i w:val="false"/>
          <w:color w:val="000000"/>
          <w:sz w:val="24"/>
        </w:rPr>
        <w:t>gradient?</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All of these represent a pressure gradient.</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Bloom's : 1. Remember</w:t>
        <w:br/>
      </w:r>
      <w:r>
        <w:rPr>
          <w:rFonts w:ascii="Times New Roman"/>
          <w:sz w:val="20"/>
        </w:rPr>
        <w:t>Type : New</w:t>
        <w:br/>
      </w:r>
      <w:r>
        <w:rPr>
          <w:rFonts w:ascii="Times New Roman"/>
          <w:sz w:val="20"/>
        </w:rPr>
        <w:t>Type : Physiology</w:t>
        <w:br/>
      </w:r>
      <w:r>
        <w:rPr>
          <w:rFonts w:ascii="Times New Roman"/>
          <w:sz w:val="20"/>
        </w:rPr>
        <w:t>Figure : 01.10</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71.2)</w:t>
        <w:tab/>
      </w:r>
      <w:r>
        <w:rPr>
          <w:rFonts w:ascii="Times New Roman"/>
          <w:b w:val="false"/>
          <w:i w:val="false"/>
          <w:color w:val="000000"/>
          <w:sz w:val="24"/>
        </w:rPr>
        <w:t xml:space="preserve">Which letter represents a   </w:t>
      </w:r>
      <w:r>
        <w:rPr>
          <w:rFonts w:ascii="Times New Roman"/>
          <w:b w:val="false"/>
          <w:i/>
          <w:color w:val="000000"/>
          <w:sz w:val="24"/>
        </w:rPr>
        <w:t>thermal</w:t>
      </w:r>
      <w:r>
        <w:rPr>
          <w:rFonts w:ascii="Times New Roman"/>
          <w:b w:val="false"/>
          <w:i w:val="false"/>
          <w:color w:val="000000"/>
          <w:sz w:val="24"/>
        </w:rPr>
        <w:t>gradient?</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All of these represent a thermal gradient.</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Bloom's : 1. Remember</w:t>
        <w:br/>
      </w:r>
      <w:r>
        <w:rPr>
          <w:rFonts w:ascii="Times New Roman"/>
          <w:sz w:val="20"/>
        </w:rPr>
        <w:t>Type : New</w:t>
        <w:br/>
      </w:r>
      <w:r>
        <w:rPr>
          <w:rFonts w:ascii="Times New Roman"/>
          <w:sz w:val="20"/>
        </w:rPr>
        <w:t>Type : Physiology</w:t>
        <w:br/>
      </w:r>
      <w:r>
        <w:rPr>
          <w:rFonts w:ascii="Times New Roman"/>
          <w:sz w:val="20"/>
        </w:rPr>
        <w:t>Figure : 01.10</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71.3)</w:t>
        <w:tab/>
      </w:r>
      <w:r>
        <w:rPr>
          <w:rFonts w:ascii="Times New Roman"/>
          <w:b w:val="false"/>
          <w:i w:val="false"/>
          <w:color w:val="000000"/>
          <w:sz w:val="24"/>
        </w:rPr>
        <w:t>Which picture depicts glucose flowing down a chemical gradient into an intestinal cell?</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Glucose can move via all of these mechanisms.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Type : New</w:t>
        <w:br/>
      </w:r>
      <w:r>
        <w:rPr>
          <w:rFonts w:ascii="Times New Roman"/>
          <w:sz w:val="20"/>
        </w:rPr>
        <w:t>Type : Physiology</w:t>
        <w:br/>
      </w:r>
      <w:r>
        <w:rPr>
          <w:rFonts w:ascii="Times New Roman"/>
          <w:sz w:val="20"/>
        </w:rPr>
        <w:t>Figure : 01.10</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71.4)</w:t>
        <w:tab/>
      </w:r>
      <w:r>
        <w:rPr>
          <w:rFonts w:ascii="Times New Roman"/>
          <w:sz w:val="24"/>
        </w:rPr>
        <w:t>Ions would move down which of these gradients?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Ions can move via all of these mechanisms.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01.06f Define gradient, describe the variety of gradients in human physiology, and</w:t>
        <w:br/>
      </w:r>
      <w:r>
        <w:rPr>
          <w:rFonts w:ascii="Times New Roman"/>
          <w:sz w:val="20"/>
        </w:rPr>
        <w:t>Type : New</w:t>
        <w:br/>
      </w:r>
      <w:r>
        <w:rPr>
          <w:rFonts w:ascii="Times New Roman"/>
          <w:sz w:val="20"/>
        </w:rPr>
        <w:t>Type : Physiology</w:t>
        <w:br/>
      </w:r>
      <w:r>
        <w:rPr>
          <w:rFonts w:ascii="Times New Roman"/>
          <w:sz w:val="20"/>
        </w:rPr>
        <w:t>Figure : 01.10</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
      </w:r>
      <w:r>
        <w:rPr>
          <w:rFonts w:ascii="Times New Roman"/>
          <w:sz w:val="24"/>
        </w:rPr>
        <w:drawing>
          <wp:inline distT="0" distB="0" distL="0" distR="0">
            <wp:extent cx="1428750" cy="1943100"/>
            <wp:effectExtent l="0" t="0" r="0" b="0"/>
            <wp:docPr id="1" name="1.11a_jpg.ext" descr="1.11a_jpg.ext"/>
            <wp:cNvGraphicFramePr>
              <a:graphicFrameLocks noChangeAspect="true"/>
            </wp:cNvGraphicFramePr>
            <a:graphic>
              <a:graphicData uri="http://schemas.openxmlformats.org/drawingml/2006/picture">
                <pic:pic>
                  <pic:nvPicPr>
                    <pic:cNvPr id="2" name="1.11a_jpg.ext"/>
                    <pic:cNvPicPr/>
                  </pic:nvPicPr>
                  <pic:blipFill>
                    <a:blip r:embed="rId9"/>
                    <a:stretch>
                      <a:fillRect/>
                    </a:stretch>
                  </pic:blipFill>
                  <pic:spPr>
                    <a:xfrm>
                      <a:off x="0" y="0"/>
                      <a:ext cx="1428750" cy="1943100"/>
                    </a:xfrm>
                    <a:prstGeom prst="rect">
                      <a:avLst/>
                    </a:prstGeom>
                  </pic:spPr>
                </pic:pic>
              </a:graphicData>
            </a:graphic>
          </wp:inline>
        </w:drawing>
      </w:r>
      <w:r>
        <w:rPr>
          <w:rFonts w:ascii="Times New Roman"/>
          <w:sz w:val="24"/>
        </w:rPr>
        <w:drawing>
          <wp:inline distT="0" distB="0" distL="0" distR="0">
            <wp:extent cx="1428750" cy="1943100"/>
            <wp:effectExtent l="0" t="0" r="0" b="0"/>
            <wp:docPr id="1" name="1.11b_jpg.ext" descr="1.11b_jpg.ext"/>
            <wp:cNvGraphicFramePr>
              <a:graphicFrameLocks noChangeAspect="true"/>
            </wp:cNvGraphicFramePr>
            <a:graphic>
              <a:graphicData uri="http://schemas.openxmlformats.org/drawingml/2006/picture">
                <pic:pic>
                  <pic:nvPicPr>
                    <pic:cNvPr id="2" name="1.11b_jpg.ext"/>
                    <pic:cNvPicPr/>
                  </pic:nvPicPr>
                  <pic:blipFill>
                    <a:blip r:embed="rId10"/>
                    <a:stretch>
                      <a:fillRect/>
                    </a:stretch>
                  </pic:blipFill>
                  <pic:spPr>
                    <a:xfrm>
                      <a:off x="0" y="0"/>
                      <a:ext cx="1428750" cy="1943100"/>
                    </a:xfrm>
                    <a:prstGeom prst="rect">
                      <a:avLst/>
                    </a:prstGeom>
                  </pic:spPr>
                </pic:pic>
              </a:graphicData>
            </a:graphic>
          </wp:inline>
        </w:drawing>
      </w:r>
      <w:r>
        <w:rPr>
          <w:rFonts w:ascii="Times New Roman"/>
          <w:sz w:val="24"/>
        </w:rPr>
        <w:drawing>
          <wp:inline distT="0" distB="0" distL="0" distR="0">
            <wp:extent cx="1428750" cy="1943100"/>
            <wp:effectExtent l="0" t="0" r="0" b="0"/>
            <wp:docPr id="1" name="1.11c_jpg.ext" descr="1.11c_jpg.ext"/>
            <wp:cNvGraphicFramePr>
              <a:graphicFrameLocks noChangeAspect="true"/>
            </wp:cNvGraphicFramePr>
            <a:graphic>
              <a:graphicData uri="http://schemas.openxmlformats.org/drawingml/2006/picture">
                <pic:pic>
                  <pic:nvPicPr>
                    <pic:cNvPr id="2" name="1.11c_jpg.ext"/>
                    <pic:cNvPicPr/>
                  </pic:nvPicPr>
                  <pic:blipFill>
                    <a:blip r:embed="rId11"/>
                    <a:stretch>
                      <a:fillRect/>
                    </a:stretch>
                  </pic:blipFill>
                  <pic:spPr>
                    <a:xfrm>
                      <a:off x="0" y="0"/>
                      <a:ext cx="1428750" cy="1943100"/>
                    </a:xfrm>
                    <a:prstGeom prst="rect">
                      <a:avLst/>
                    </a:prstGeom>
                  </pic:spPr>
                </pic:pic>
              </a:graphicData>
            </a:graphic>
          </wp:inline>
        </w:drawing>
      </w:r>
      <w:r>
        <w:rPr>
          <w:rFonts w:ascii="Times New Roman"/>
          <w:sz w:val="24"/>
        </w:rPr>
        <w:drawing>
          <wp:inline distT="0" distB="0" distL="0" distR="0">
            <wp:extent cx="1428750" cy="1800225"/>
            <wp:effectExtent l="0" t="0" r="0" b="0"/>
            <wp:docPr id="1" name="1.11d_jpg.ext" descr="1.11d_jpg.ext"/>
            <wp:cNvGraphicFramePr>
              <a:graphicFrameLocks noChangeAspect="true"/>
            </wp:cNvGraphicFramePr>
            <a:graphic>
              <a:graphicData uri="http://schemas.openxmlformats.org/drawingml/2006/picture">
                <pic:pic>
                  <pic:nvPicPr>
                    <pic:cNvPr id="2" name="1.11d_jpg.ext"/>
                    <pic:cNvPicPr/>
                  </pic:nvPicPr>
                  <pic:blipFill>
                    <a:blip r:embed="rId12"/>
                    <a:stretch>
                      <a:fillRect/>
                    </a:stretch>
                  </pic:blipFill>
                  <pic:spPr>
                    <a:xfrm>
                      <a:off x="0" y="0"/>
                      <a:ext cx="1428750" cy="1800225"/>
                    </a:xfrm>
                    <a:prstGeom prst="rect">
                      <a:avLst/>
                    </a:prstGeom>
                  </pic:spPr>
                </pic:pic>
              </a:graphicData>
            </a:graphic>
          </wp:inline>
        </w:drawing>
      </w:r>
      <w:r>
        <w:rPr>
          <w:rFonts w:ascii="Times New Roman"/>
          <w:sz w:val="24"/>
        </w:rPr>
        <w:drawing>
          <wp:inline distT="0" distB="0" distL="0" distR="0">
            <wp:extent cx="1428750" cy="1676400"/>
            <wp:effectExtent l="0" t="0" r="0" b="0"/>
            <wp:docPr id="1" name="1.11e_jpg.ext" descr="1.11e_jpg.ext"/>
            <wp:cNvGraphicFramePr>
              <a:graphicFrameLocks noChangeAspect="true"/>
            </wp:cNvGraphicFramePr>
            <a:graphic>
              <a:graphicData uri="http://schemas.openxmlformats.org/drawingml/2006/picture">
                <pic:pic>
                  <pic:nvPicPr>
                    <pic:cNvPr id="2" name="1.11e_jpg.ext"/>
                    <pic:cNvPicPr/>
                  </pic:nvPicPr>
                  <pic:blipFill>
                    <a:blip r:embed="rId13"/>
                    <a:stretch>
                      <a:fillRect/>
                    </a:stretch>
                  </pic:blipFill>
                  <pic:spPr>
                    <a:xfrm>
                      <a:off x="0" y="0"/>
                      <a:ext cx="1428750" cy="1676400"/>
                    </a:xfrm>
                    <a:prstGeom prst="rect">
                      <a:avLst/>
                    </a:prstGeom>
                  </pic:spPr>
                </pic:pic>
              </a:graphicData>
            </a:graphic>
          </wp:inline>
        </w:drawing>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 U.H.B. Trust/The Image Bank/Getty Images; b: pang_oasis/Shutterstock; c: Miriam Maslo/Science</w:t>
      </w:r>
      <w:r>
        <w:rPr>
          <w:rFonts w:ascii="Times New Roman"/>
          <w:sz w:val="24"/>
        </w:rPr>
        <w:br/>
      </w:r>
      <w:r>
        <w:rPr>
          <w:rFonts w:ascii="Times New Roman"/>
          <w:b w:val="false"/>
          <w:i w:val="false"/>
          <w:color w:val="000000"/>
          <w:sz w:val="24"/>
        </w:rPr>
        <w:t xml:space="preserve"> Source; d: UHB Trust/Getty Images; e: ISM/Sovereign/Medical Images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Type : New</w:t>
        <w:br/>
      </w:r>
      <w:r>
        <w:rPr>
          <w:rFonts w:ascii="Times New Roman"/>
          <w:sz w:val="20"/>
        </w:rPr>
        <w:t>Type : Anatomy</w:t>
        <w:br/>
      </w:r>
      <w:r>
        <w:rPr>
          <w:rFonts w:ascii="Times New Roman"/>
          <w:sz w:val="20"/>
        </w:rPr>
        <w:t>Activity Type : Clinical Application</w:t>
        <w:br/>
      </w:r>
      <w:r>
        <w:rPr>
          <w:rFonts w:ascii="Times New Roman"/>
          <w:sz w:val="20"/>
        </w:rPr>
        <w:t>Figure : 01.11</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72.1)</w:t>
        <w:tab/>
      </w:r>
      <w:r>
        <w:rPr>
          <w:rFonts w:ascii="Times New Roman"/>
          <w:sz w:val="24"/>
        </w:rPr>
        <w:t>Which image is produced using an X-ray?</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Bloom's : 1. Remember</w:t>
        <w:br/>
      </w:r>
      <w:r>
        <w:rPr>
          <w:rFonts w:ascii="Times New Roman"/>
          <w:sz w:val="20"/>
        </w:rPr>
        <w:t>Type : New</w:t>
        <w:br/>
      </w:r>
      <w:r>
        <w:rPr>
          <w:rFonts w:ascii="Times New Roman"/>
          <w:sz w:val="20"/>
        </w:rPr>
        <w:t>Type : Anatomy</w:t>
        <w:br/>
      </w:r>
      <w:r>
        <w:rPr>
          <w:rFonts w:ascii="Times New Roman"/>
          <w:sz w:val="20"/>
        </w:rPr>
        <w:t>Activity Type : Clinical Application</w:t>
        <w:br/>
      </w:r>
      <w:r>
        <w:rPr>
          <w:rFonts w:ascii="Times New Roman"/>
          <w:sz w:val="20"/>
        </w:rPr>
        <w:t>Figure : 01.11</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72.2)</w:t>
        <w:tab/>
      </w:r>
      <w:r>
        <w:rPr>
          <w:rFonts w:ascii="Times New Roman"/>
          <w:sz w:val="24"/>
        </w:rPr>
        <w:t>Which image is produced using Computed Tomography?</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Bloom's : 1. Remember</w:t>
        <w:br/>
      </w:r>
      <w:r>
        <w:rPr>
          <w:rFonts w:ascii="Times New Roman"/>
          <w:sz w:val="20"/>
        </w:rPr>
        <w:t>Type : New</w:t>
        <w:br/>
      </w:r>
      <w:r>
        <w:rPr>
          <w:rFonts w:ascii="Times New Roman"/>
          <w:sz w:val="20"/>
        </w:rPr>
        <w:t>Type : Anatomy</w:t>
        <w:br/>
      </w:r>
      <w:r>
        <w:rPr>
          <w:rFonts w:ascii="Times New Roman"/>
          <w:sz w:val="20"/>
        </w:rPr>
        <w:t>Activity Type : Clinical Application</w:t>
        <w:br/>
      </w:r>
      <w:r>
        <w:rPr>
          <w:rFonts w:ascii="Times New Roman"/>
          <w:sz w:val="20"/>
        </w:rPr>
        <w:t>Figure : 01.11</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72.3)</w:t>
        <w:tab/>
      </w:r>
      <w:r>
        <w:rPr>
          <w:rFonts w:ascii="Times New Roman"/>
          <w:sz w:val="24"/>
        </w:rPr>
        <w:t>Which image is produced using Magnetic Resonance Imaging?</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Bloom's : 1. Remember</w:t>
        <w:br/>
      </w:r>
      <w:r>
        <w:rPr>
          <w:rFonts w:ascii="Times New Roman"/>
          <w:sz w:val="20"/>
        </w:rPr>
        <w:t>Type : New</w:t>
        <w:br/>
      </w:r>
      <w:r>
        <w:rPr>
          <w:rFonts w:ascii="Times New Roman"/>
          <w:sz w:val="20"/>
        </w:rPr>
        <w:t>Type : Anatomy</w:t>
        <w:br/>
      </w:r>
      <w:r>
        <w:rPr>
          <w:rFonts w:ascii="Times New Roman"/>
          <w:sz w:val="20"/>
        </w:rPr>
        <w:t>Activity Type : Clinical Application</w:t>
        <w:br/>
      </w:r>
      <w:r>
        <w:rPr>
          <w:rFonts w:ascii="Times New Roman"/>
          <w:sz w:val="20"/>
        </w:rPr>
        <w:t>Figure : 01.11</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72.4)</w:t>
        <w:tab/>
      </w:r>
      <w:r>
        <w:rPr>
          <w:rFonts w:ascii="Times New Roman"/>
          <w:sz w:val="24"/>
        </w:rPr>
        <w:t>Which imaging technique would be used to determine the location of a blocked artery?</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01.07</w:t>
        <w:br/>
      </w:r>
      <w:r>
        <w:rPr>
          <w:rFonts w:ascii="Times New Roman"/>
          <w:sz w:val="20"/>
        </w:rPr>
        <w:t>Type : New</w:t>
        <w:br/>
      </w:r>
      <w:r>
        <w:rPr>
          <w:rFonts w:ascii="Times New Roman"/>
          <w:sz w:val="20"/>
        </w:rPr>
        <w:t>Type : Anatomy</w:t>
        <w:br/>
      </w:r>
      <w:r>
        <w:rPr>
          <w:rFonts w:ascii="Times New Roman"/>
          <w:sz w:val="20"/>
        </w:rPr>
        <w:t>Activity Type : Clinical Application</w:t>
        <w:br/>
      </w:r>
      <w:r>
        <w:rPr>
          <w:rFonts w:ascii="Times New Roman"/>
          <w:sz w:val="20"/>
        </w:rPr>
        <w:t>Figure : 01.11</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72.5)</w:t>
        <w:tab/>
      </w:r>
      <w:r>
        <w:rPr>
          <w:rFonts w:ascii="Times New Roman"/>
          <w:sz w:val="24"/>
        </w:rPr>
        <w:t>Which imaging technique would be used to determine the metabolically active areas of the brain?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B</w:t>
      </w:r>
      <w:r>
        <w:rPr>
          <w:rFonts w:ascii="Times New Roman"/>
          <w:sz w:val="24"/>
        </w:rPr>
        <w:br/>
        <w:tab/>
      </w:r>
      <w:r>
        <w:rPr>
          <w:rFonts w:ascii="Times New Roman"/>
          <w:sz w:val="24"/>
        </w:rPr>
        <w:t>C)   C</w:t>
      </w:r>
      <w:r>
        <w:rPr>
          <w:rFonts w:ascii="Times New Roman"/>
          <w:sz w:val="24"/>
        </w:rPr>
        <w:br/>
        <w:tab/>
      </w:r>
      <w:r>
        <w:rPr>
          <w:rFonts w:ascii="Times New Roman"/>
          <w:sz w:val="24"/>
        </w:rPr>
        <w:t>D)   D</w:t>
      </w:r>
      <w:r>
        <w:rPr>
          <w:rFonts w:ascii="Times New Roman"/>
          <w:sz w:val="24"/>
        </w:rPr>
        <w:br/>
        <w:tab/>
      </w:r>
      <w:r>
        <w:rPr>
          <w:rFonts w:ascii="Times New Roman"/>
          <w:sz w:val="24"/>
        </w:rPr>
        <w:t>E)   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01.07</w:t>
        <w:br/>
      </w:r>
      <w:r>
        <w:rPr>
          <w:rFonts w:ascii="Times New Roman"/>
          <w:sz w:val="20"/>
        </w:rPr>
        <w:t>Type : New</w:t>
        <w:br/>
      </w:r>
      <w:r>
        <w:rPr>
          <w:rFonts w:ascii="Times New Roman"/>
          <w:sz w:val="20"/>
        </w:rPr>
        <w:t>Type : Anatomy</w:t>
        <w:br/>
      </w:r>
      <w:r>
        <w:rPr>
          <w:rFonts w:ascii="Times New Roman"/>
          <w:sz w:val="20"/>
        </w:rPr>
        <w:t>Activity Type : Clinical Application</w:t>
        <w:br/>
      </w:r>
      <w:r>
        <w:rPr>
          <w:rFonts w:ascii="Times New Roman"/>
          <w:sz w:val="20"/>
        </w:rPr>
        <w:t>Figure : 01.11</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drawing>
          <wp:inline distT="0" distB="0" distL="0" distR="0">
            <wp:extent cx="4762500" cy="6429375"/>
            <wp:effectExtent l="0" t="0" r="0" b="0"/>
            <wp:docPr id="1" name="1.5labeled_jpg.ext" descr="1.5labeled_jpg.ext"/>
            <wp:cNvGraphicFramePr>
              <a:graphicFrameLocks noChangeAspect="true"/>
            </wp:cNvGraphicFramePr>
            <a:graphic>
              <a:graphicData uri="http://schemas.openxmlformats.org/drawingml/2006/picture">
                <pic:pic>
                  <pic:nvPicPr>
                    <pic:cNvPr id="2" name="1.5labeled_jpg.ext"/>
                    <pic:cNvPicPr/>
                  </pic:nvPicPr>
                  <pic:blipFill>
                    <a:blip r:embed="rId14"/>
                    <a:stretch>
                      <a:fillRect/>
                    </a:stretch>
                  </pic:blipFill>
                  <pic:spPr>
                    <a:xfrm>
                      <a:off x="0" y="0"/>
                      <a:ext cx="4762500" cy="6429375"/>
                    </a:xfrm>
                    <a:prstGeom prst="rect">
                      <a:avLst/>
                    </a:prstGeom>
                  </pic:spPr>
                </pic:pic>
              </a:graphicData>
            </a:graphic>
          </wp:inline>
        </w:drawing>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r>
        <w:rPr>
          <w:rFonts w:ascii="Times New Roman"/>
          <w:sz w:val="20"/>
        </w:rPr>
        <w:t>Topic : Body Orientation</w:t>
        <w:br/>
      </w:r>
      <w:r>
        <w:rPr>
          <w:rFonts w:ascii="Times New Roman"/>
          <w:sz w:val="20"/>
        </w:rPr>
        <w:t>Figure : 01.05</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73.1)</w:t>
        <w:tab/>
      </w:r>
      <w:r>
        <w:rPr>
          <w:rFonts w:ascii="Times New Roman"/>
          <w:b w:val="false"/>
          <w:i w:val="false"/>
          <w:color w:val="000000"/>
          <w:sz w:val="24"/>
        </w:rPr>
        <w:t xml:space="preserve">What level of structural hierarchy is represented by the letter E?   </w:t>
      </w:r>
      <w:r>
        <w:rPr>
          <w:rFonts w:ascii="Times New Roman"/>
          <w:sz w:val="24"/>
        </w:rPr>
        <w:br/>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Organelle</w:t>
      </w:r>
      <w:r>
        <w:rPr>
          <w:rFonts w:ascii="Times New Roman"/>
          <w:sz w:val="24"/>
        </w:rPr>
        <w:tab/>
        <w:br/>
        <w:tab/>
      </w:r>
      <w:r>
        <w:rPr>
          <w:rFonts w:ascii="Times New Roman"/>
          <w:sz w:val="24"/>
        </w:rPr>
        <w:t>B)   Cell</w:t>
      </w:r>
      <w:r>
        <w:rPr>
          <w:rFonts w:ascii="Times New Roman"/>
          <w:sz w:val="24"/>
        </w:rPr>
        <w:br/>
        <w:tab/>
      </w:r>
      <w:r>
        <w:rPr>
          <w:rFonts w:ascii="Times New Roman"/>
          <w:sz w:val="24"/>
        </w:rPr>
        <w:t>C)   Tissue</w:t>
      </w:r>
      <w:r>
        <w:rPr>
          <w:rFonts w:ascii="Times New Roman"/>
          <w:sz w:val="24"/>
        </w:rPr>
        <w:br/>
        <w:tab/>
      </w:r>
      <w:r>
        <w:rPr>
          <w:rFonts w:ascii="Times New Roman"/>
          <w:sz w:val="24"/>
        </w:rPr>
        <w:t>D)   Organ</w:t>
      </w:r>
      <w:r>
        <w:rPr>
          <w:rFonts w:ascii="Times New Roman"/>
          <w:sz w:val="24"/>
        </w:rPr>
        <w:br/>
        <w:tab/>
      </w:r>
      <w:r>
        <w:rPr>
          <w:rFonts w:ascii="Times New Roman"/>
          <w:sz w:val="24"/>
        </w:rPr>
        <w:t>E)   Molecule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Bloom's : 1. Remember</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r>
        <w:rPr>
          <w:rFonts w:ascii="Times New Roman"/>
          <w:sz w:val="20"/>
        </w:rPr>
        <w:t>Topic : Body Orientation</w:t>
        <w:br/>
      </w:r>
      <w:r>
        <w:rPr>
          <w:rFonts w:ascii="Times New Roman"/>
          <w:sz w:val="20"/>
        </w:rPr>
        <w:t>Figure : 01.05</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73.2)</w:t>
        <w:tab/>
      </w:r>
      <w:r>
        <w:rPr>
          <w:rFonts w:ascii="Times New Roman"/>
          <w:sz w:val="24"/>
        </w:rPr>
        <w:t>What level of structural hierarchy is represented by the letter H?</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 system</w:t>
      </w:r>
      <w:r>
        <w:rPr>
          <w:rFonts w:ascii="Times New Roman"/>
          <w:sz w:val="24"/>
        </w:rPr>
        <w:tab/>
        <w:br/>
        <w:tab/>
      </w:r>
      <w:r>
        <w:rPr>
          <w:rFonts w:ascii="Times New Roman"/>
          <w:sz w:val="24"/>
        </w:rPr>
        <w:t>B)   Cell</w:t>
      </w:r>
      <w:r>
        <w:rPr>
          <w:rFonts w:ascii="Times New Roman"/>
          <w:sz w:val="24"/>
        </w:rPr>
        <w:br/>
        <w:tab/>
      </w:r>
      <w:r>
        <w:rPr>
          <w:rFonts w:ascii="Times New Roman"/>
          <w:sz w:val="24"/>
        </w:rPr>
        <w:t>C)   Tissue</w:t>
      </w:r>
      <w:r>
        <w:rPr>
          <w:rFonts w:ascii="Times New Roman"/>
          <w:sz w:val="24"/>
        </w:rPr>
        <w:br/>
        <w:tab/>
      </w:r>
      <w:r>
        <w:rPr>
          <w:rFonts w:ascii="Times New Roman"/>
          <w:sz w:val="24"/>
        </w:rPr>
        <w:t>D)   Organ</w:t>
      </w:r>
      <w:r>
        <w:rPr>
          <w:rFonts w:ascii="Times New Roman"/>
          <w:sz w:val="24"/>
        </w:rPr>
        <w:br/>
        <w:tab/>
      </w:r>
      <w:r>
        <w:rPr>
          <w:rFonts w:ascii="Times New Roman"/>
          <w:sz w:val="24"/>
        </w:rPr>
        <w:t>E)   Molecule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Bloom's : 1. Remember</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r>
        <w:rPr>
          <w:rFonts w:ascii="Times New Roman"/>
          <w:sz w:val="20"/>
        </w:rPr>
        <w:t>Topic : Body Orientation</w:t>
        <w:br/>
      </w:r>
      <w:r>
        <w:rPr>
          <w:rFonts w:ascii="Times New Roman"/>
          <w:sz w:val="20"/>
        </w:rPr>
        <w:t>Figure : 01.05</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73.3)</w:t>
        <w:tab/>
      </w:r>
      <w:r>
        <w:rPr>
          <w:rFonts w:ascii="Times New Roman"/>
          <w:sz w:val="24"/>
        </w:rPr>
        <w:t>What is the study of the structure at E called?</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Cytology</w:t>
      </w:r>
      <w:r>
        <w:rPr>
          <w:rFonts w:ascii="Times New Roman"/>
          <w:sz w:val="24"/>
        </w:rPr>
        <w:tab/>
        <w:br/>
        <w:tab/>
      </w:r>
      <w:r>
        <w:rPr>
          <w:rFonts w:ascii="Times New Roman"/>
          <w:sz w:val="24"/>
        </w:rPr>
        <w:t>B)   Histology</w:t>
      </w:r>
      <w:r>
        <w:rPr>
          <w:rFonts w:ascii="Times New Roman"/>
          <w:sz w:val="24"/>
        </w:rPr>
        <w:br/>
        <w:tab/>
      </w:r>
      <w:r>
        <w:rPr>
          <w:rFonts w:ascii="Times New Roman"/>
          <w:sz w:val="24"/>
        </w:rPr>
        <w:t>C)   Physiology</w:t>
      </w:r>
      <w:r>
        <w:rPr>
          <w:rFonts w:ascii="Times New Roman"/>
          <w:sz w:val="24"/>
        </w:rPr>
        <w:br/>
        <w:tab/>
      </w:r>
      <w:r>
        <w:rPr>
          <w:rFonts w:ascii="Times New Roman"/>
          <w:sz w:val="24"/>
        </w:rPr>
        <w:t>D)   Organismal biology</w:t>
      </w:r>
      <w:r>
        <w:rPr>
          <w:rFonts w:ascii="Times New Roman"/>
          <w:sz w:val="24"/>
        </w:rPr>
        <w:br/>
        <w:tab/>
      </w:r>
      <w:r>
        <w:rPr>
          <w:rFonts w:ascii="Times New Roman"/>
          <w:sz w:val="24"/>
        </w:rPr>
        <w:t>E)   Pathology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r>
        <w:rPr>
          <w:rFonts w:ascii="Times New Roman"/>
          <w:sz w:val="20"/>
        </w:rPr>
        <w:t>Topic : Body Orientation</w:t>
        <w:br/>
      </w:r>
      <w:r>
        <w:rPr>
          <w:rFonts w:ascii="Times New Roman"/>
          <w:sz w:val="20"/>
        </w:rPr>
        <w:t>Figure : 01.05</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73.4)</w:t>
        <w:tab/>
      </w:r>
      <w:r>
        <w:rPr>
          <w:rFonts w:ascii="Times New Roman"/>
          <w:sz w:val="24"/>
        </w:rPr>
        <w:t>What is the study of the structure at F called?</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Cytology</w:t>
      </w:r>
      <w:r>
        <w:rPr>
          <w:rFonts w:ascii="Times New Roman"/>
          <w:sz w:val="24"/>
        </w:rPr>
        <w:tab/>
        <w:br/>
        <w:tab/>
      </w:r>
      <w:r>
        <w:rPr>
          <w:rFonts w:ascii="Times New Roman"/>
          <w:sz w:val="24"/>
        </w:rPr>
        <w:t>B)   Histology</w:t>
      </w:r>
      <w:r>
        <w:rPr>
          <w:rFonts w:ascii="Times New Roman"/>
          <w:sz w:val="24"/>
        </w:rPr>
        <w:br/>
        <w:tab/>
      </w:r>
      <w:r>
        <w:rPr>
          <w:rFonts w:ascii="Times New Roman"/>
          <w:sz w:val="24"/>
        </w:rPr>
        <w:t>C)   Physiology</w:t>
      </w:r>
      <w:r>
        <w:rPr>
          <w:rFonts w:ascii="Times New Roman"/>
          <w:sz w:val="24"/>
        </w:rPr>
        <w:br/>
        <w:tab/>
      </w:r>
      <w:r>
        <w:rPr>
          <w:rFonts w:ascii="Times New Roman"/>
          <w:sz w:val="24"/>
        </w:rPr>
        <w:t>D)   Organismal biology</w:t>
      </w:r>
      <w:r>
        <w:rPr>
          <w:rFonts w:ascii="Times New Roman"/>
          <w:sz w:val="24"/>
        </w:rPr>
        <w:br/>
        <w:tab/>
      </w:r>
      <w:r>
        <w:rPr>
          <w:rFonts w:ascii="Times New Roman"/>
          <w:sz w:val="24"/>
        </w:rPr>
        <w:t>E)   Pathology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r>
        <w:rPr>
          <w:rFonts w:ascii="Times New Roman"/>
          <w:sz w:val="20"/>
        </w:rPr>
        <w:t>Topic : Body Orientation</w:t>
        <w:br/>
      </w:r>
      <w:r>
        <w:rPr>
          <w:rFonts w:ascii="Times New Roman"/>
          <w:sz w:val="20"/>
        </w:rPr>
        <w:t>Figure : 01.05</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73.5)</w:t>
        <w:tab/>
      </w:r>
      <w:r>
        <w:rPr>
          <w:rFonts w:ascii="Times New Roman"/>
          <w:sz w:val="24"/>
        </w:rPr>
        <w:t>The integumentary system is an example of which level of structural hierarchy?</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C</w:t>
      </w:r>
      <w:r>
        <w:rPr>
          <w:rFonts w:ascii="Times New Roman"/>
          <w:sz w:val="24"/>
        </w:rPr>
        <w:br/>
        <w:tab/>
      </w:r>
      <w:r>
        <w:rPr>
          <w:rFonts w:ascii="Times New Roman"/>
          <w:sz w:val="24"/>
        </w:rPr>
        <w:t>C)   E</w:t>
      </w:r>
      <w:r>
        <w:rPr>
          <w:rFonts w:ascii="Times New Roman"/>
          <w:sz w:val="24"/>
        </w:rPr>
        <w:br/>
        <w:tab/>
      </w:r>
      <w:r>
        <w:rPr>
          <w:rFonts w:ascii="Times New Roman"/>
          <w:sz w:val="24"/>
        </w:rPr>
        <w:t>D)   H</w:t>
      </w:r>
      <w:r>
        <w:rPr>
          <w:rFonts w:ascii="Times New Roman"/>
          <w:sz w:val="24"/>
        </w:rPr>
        <w:br/>
        <w:tab/>
      </w:r>
      <w:r>
        <w:rPr>
          <w:rFonts w:ascii="Times New Roman"/>
          <w:sz w:val="24"/>
        </w:rPr>
        <w:t>E)   I</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r>
        <w:rPr>
          <w:rFonts w:ascii="Times New Roman"/>
          <w:sz w:val="20"/>
        </w:rPr>
        <w:t>Topic : Body Orientation</w:t>
        <w:br/>
      </w:r>
      <w:r>
        <w:rPr>
          <w:rFonts w:ascii="Times New Roman"/>
          <w:sz w:val="20"/>
        </w:rPr>
        <w:t>Figure : 01.05</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73.6)</w:t>
        <w:tab/>
      </w:r>
      <w:r>
        <w:rPr>
          <w:rFonts w:ascii="Times New Roman"/>
          <w:sz w:val="24"/>
        </w:rPr>
        <w:t>A lymph node is an example of which level of structural hierarchy?</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w:t>
      </w:r>
      <w:r>
        <w:rPr>
          <w:rFonts w:ascii="Times New Roman"/>
          <w:sz w:val="24"/>
        </w:rPr>
        <w:tab/>
        <w:br/>
        <w:tab/>
      </w:r>
      <w:r>
        <w:rPr>
          <w:rFonts w:ascii="Times New Roman"/>
          <w:sz w:val="24"/>
        </w:rPr>
        <w:t>B)   C</w:t>
      </w:r>
      <w:r>
        <w:rPr>
          <w:rFonts w:ascii="Times New Roman"/>
          <w:sz w:val="24"/>
        </w:rPr>
        <w:br/>
        <w:tab/>
      </w:r>
      <w:r>
        <w:rPr>
          <w:rFonts w:ascii="Times New Roman"/>
          <w:sz w:val="24"/>
        </w:rPr>
        <w:t>C)   E</w:t>
      </w:r>
      <w:r>
        <w:rPr>
          <w:rFonts w:ascii="Times New Roman"/>
          <w:sz w:val="24"/>
        </w:rPr>
        <w:br/>
        <w:tab/>
      </w:r>
      <w:r>
        <w:rPr>
          <w:rFonts w:ascii="Times New Roman"/>
          <w:sz w:val="24"/>
        </w:rPr>
        <w:t>D)   H</w:t>
      </w:r>
      <w:r>
        <w:rPr>
          <w:rFonts w:ascii="Times New Roman"/>
          <w:sz w:val="24"/>
        </w:rPr>
        <w:br/>
        <w:tab/>
      </w:r>
      <w:r>
        <w:rPr>
          <w:rFonts w:ascii="Times New Roman"/>
          <w:sz w:val="24"/>
        </w:rPr>
        <w:t>E)   I</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r>
        <w:rPr>
          <w:rFonts w:ascii="Times New Roman"/>
          <w:sz w:val="20"/>
        </w:rPr>
        <w:t>Topic : Body Orientation</w:t>
        <w:br/>
      </w:r>
      <w:r>
        <w:rPr>
          <w:rFonts w:ascii="Times New Roman"/>
          <w:sz w:val="20"/>
        </w:rPr>
        <w:t>Figure : 01.05</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73.7)</w:t>
        <w:tab/>
      </w:r>
      <w:r>
        <w:rPr>
          <w:rFonts w:ascii="Times New Roman"/>
          <w:sz w:val="24"/>
        </w:rPr>
        <w:t>A ribosome is an example of which level of structural hierarchy?</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w:t>
      </w:r>
      <w:r>
        <w:rPr>
          <w:rFonts w:ascii="Times New Roman"/>
          <w:sz w:val="24"/>
        </w:rPr>
        <w:tab/>
        <w:br/>
        <w:tab/>
      </w:r>
      <w:r>
        <w:rPr>
          <w:rFonts w:ascii="Times New Roman"/>
          <w:sz w:val="24"/>
        </w:rPr>
        <w:t>B)   C</w:t>
      </w:r>
      <w:r>
        <w:rPr>
          <w:rFonts w:ascii="Times New Roman"/>
          <w:sz w:val="24"/>
        </w:rPr>
        <w:br/>
        <w:tab/>
      </w:r>
      <w:r>
        <w:rPr>
          <w:rFonts w:ascii="Times New Roman"/>
          <w:sz w:val="24"/>
        </w:rPr>
        <w:t>C)   E</w:t>
      </w:r>
      <w:r>
        <w:rPr>
          <w:rFonts w:ascii="Times New Roman"/>
          <w:sz w:val="24"/>
        </w:rPr>
        <w:br/>
        <w:tab/>
      </w:r>
      <w:r>
        <w:rPr>
          <w:rFonts w:ascii="Times New Roman"/>
          <w:sz w:val="24"/>
        </w:rPr>
        <w:t>D)   H</w:t>
      </w:r>
      <w:r>
        <w:rPr>
          <w:rFonts w:ascii="Times New Roman"/>
          <w:sz w:val="24"/>
        </w:rPr>
        <w:br/>
        <w:tab/>
      </w:r>
      <w:r>
        <w:rPr>
          <w:rFonts w:ascii="Times New Roman"/>
          <w:sz w:val="24"/>
        </w:rPr>
        <w:t>E)   D</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Type : New</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r>
        <w:rPr>
          <w:rFonts w:ascii="Times New Roman"/>
          <w:sz w:val="20"/>
        </w:rPr>
        <w:t>Topic : Body Orientation</w:t>
        <w:br/>
      </w:r>
      <w:r>
        <w:rPr>
          <w:rFonts w:ascii="Times New Roman"/>
          <w:sz w:val="20"/>
        </w:rPr>
        <w:t>Figure : 01.05</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drawing>
          <wp:inline distT="0" distB="0" distL="0" distR="0">
            <wp:extent cx="4762500" cy="5267325"/>
            <wp:effectExtent l="0" t="0" r="0" b="0"/>
            <wp:docPr id="1" name="1.9labeled_jpg.ext" descr="1.9labeled_jpg.ext"/>
            <wp:cNvGraphicFramePr>
              <a:graphicFrameLocks noChangeAspect="true"/>
            </wp:cNvGraphicFramePr>
            <a:graphic>
              <a:graphicData uri="http://schemas.openxmlformats.org/drawingml/2006/picture">
                <pic:pic>
                  <pic:nvPicPr>
                    <pic:cNvPr id="2" name="1.9labeled_jpg.ext"/>
                    <pic:cNvPicPr/>
                  </pic:nvPicPr>
                  <pic:blipFill>
                    <a:blip r:embed="rId15"/>
                    <a:stretch>
                      <a:fillRect/>
                    </a:stretch>
                  </pic:blipFill>
                  <pic:spPr>
                    <a:xfrm>
                      <a:off x="0" y="0"/>
                      <a:ext cx="4762500" cy="5267325"/>
                    </a:xfrm>
                    <a:prstGeom prst="rect">
                      <a:avLst/>
                    </a:prstGeom>
                  </pic:spPr>
                </pic:pic>
              </a:graphicData>
            </a:graphic>
          </wp:inline>
        </w:drawing>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Type : New</w:t>
        <w:br/>
      </w:r>
      <w:r>
        <w:rPr>
          <w:rFonts w:ascii="Times New Roman"/>
          <w:sz w:val="20"/>
        </w:rPr>
        <w:t>Type : Physiology</w:t>
        <w:br/>
      </w:r>
      <w:r>
        <w:rPr>
          <w:rFonts w:ascii="Times New Roman"/>
          <w:sz w:val="20"/>
        </w:rPr>
        <w:t>Figure : 01.09</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74.1)</w:t>
        <w:tab/>
      </w:r>
      <w:r>
        <w:rPr>
          <w:rFonts w:ascii="Times New Roman"/>
          <w:sz w:val="24"/>
        </w:rPr>
        <w:t>This is an example of which of the following?</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Positive feedback</w:t>
      </w:r>
      <w:r>
        <w:rPr>
          <w:rFonts w:ascii="Times New Roman"/>
          <w:sz w:val="24"/>
        </w:rPr>
        <w:tab/>
        <w:br/>
        <w:tab/>
      </w:r>
      <w:r>
        <w:rPr>
          <w:rFonts w:ascii="Times New Roman"/>
          <w:sz w:val="24"/>
        </w:rPr>
        <w:t>B)   Negative feedback</w:t>
      </w:r>
      <w:r>
        <w:rPr>
          <w:rFonts w:ascii="Times New Roman"/>
          <w:sz w:val="24"/>
        </w:rPr>
        <w:br/>
        <w:tab/>
      </w:r>
      <w:r>
        <w:rPr>
          <w:rFonts w:ascii="Times New Roman"/>
          <w:sz w:val="24"/>
        </w:rPr>
        <w:t>C)   Dynamic equilibrium</w:t>
      </w:r>
      <w:r>
        <w:rPr>
          <w:rFonts w:ascii="Times New Roman"/>
          <w:sz w:val="24"/>
        </w:rPr>
        <w:br/>
        <w:tab/>
      </w:r>
      <w:r>
        <w:rPr>
          <w:rFonts w:ascii="Times New Roman"/>
          <w:sz w:val="24"/>
        </w:rPr>
        <w:t>D)   Adaptation</w:t>
      </w:r>
      <w:r>
        <w:rPr>
          <w:rFonts w:ascii="Times New Roman"/>
          <w:sz w:val="24"/>
        </w:rPr>
        <w:br/>
        <w:tab/>
      </w:r>
      <w:r>
        <w:rPr>
          <w:rFonts w:ascii="Times New Roman"/>
          <w:sz w:val="24"/>
        </w:rPr>
        <w:t>E)   Natural selection</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01.06</w:t>
        <w:br/>
      </w:r>
      <w:r>
        <w:rPr>
          <w:rFonts w:ascii="Times New Roman"/>
          <w:sz w:val="20"/>
        </w:rPr>
        <w:t>Learning Outcome : 01.06e Define positive feedback and give examples of its beneficial and harmful ef</w:t>
        <w:br/>
      </w:r>
      <w:r>
        <w:rPr>
          <w:rFonts w:ascii="Times New Roman"/>
          <w:sz w:val="20"/>
        </w:rPr>
        <w:t>Topic : Definition of homeostasis</w:t>
        <w:br/>
      </w:r>
      <w:r>
        <w:rPr>
          <w:rFonts w:ascii="Times New Roman"/>
          <w:sz w:val="20"/>
        </w:rPr>
        <w:t>Bloom's : 1. Remember</w:t>
        <w:br/>
      </w:r>
      <w:r>
        <w:rPr>
          <w:rFonts w:ascii="Times New Roman"/>
          <w:sz w:val="20"/>
        </w:rPr>
        <w:t>Type : New</w:t>
        <w:br/>
      </w:r>
      <w:r>
        <w:rPr>
          <w:rFonts w:ascii="Times New Roman"/>
          <w:sz w:val="20"/>
        </w:rPr>
        <w:t>Type : Physiology</w:t>
        <w:br/>
      </w:r>
      <w:r>
        <w:rPr>
          <w:rFonts w:ascii="Times New Roman"/>
          <w:sz w:val="20"/>
        </w:rPr>
        <w:t>HAPS Topic : Module B01 Definition of Homeostasis</w:t>
        <w:br/>
      </w:r>
      <w:r>
        <w:rPr>
          <w:rFonts w:ascii="Times New Roman"/>
          <w:sz w:val="20"/>
        </w:rPr>
        <w:t>HAPS Outcome : B02.03 Compare and contrast positive and negative feedback in terms of the relationshi</w:t>
        <w:br/>
      </w:r>
      <w:r>
        <w:rPr>
          <w:rFonts w:ascii="Times New Roman"/>
          <w:sz w:val="20"/>
        </w:rPr>
        <w:t>Figure : 01.09</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74.2)</w:t>
        <w:tab/>
      </w:r>
      <w:r>
        <w:rPr>
          <w:rFonts w:ascii="Times New Roman"/>
          <w:sz w:val="24"/>
        </w:rPr>
        <w:t>In this feedback loop, what is the receptor?</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Brain</w:t>
      </w:r>
      <w:r>
        <w:rPr>
          <w:rFonts w:ascii="Times New Roman"/>
          <w:sz w:val="24"/>
        </w:rPr>
        <w:tab/>
        <w:br/>
        <w:tab/>
      </w:r>
      <w:r>
        <w:rPr>
          <w:rFonts w:ascii="Times New Roman"/>
          <w:sz w:val="24"/>
        </w:rPr>
        <w:t>B)   Oxytocin</w:t>
      </w:r>
      <w:r>
        <w:rPr>
          <w:rFonts w:ascii="Times New Roman"/>
          <w:sz w:val="24"/>
        </w:rPr>
        <w:br/>
        <w:tab/>
      </w:r>
      <w:r>
        <w:rPr>
          <w:rFonts w:ascii="Times New Roman"/>
          <w:sz w:val="24"/>
        </w:rPr>
        <w:t>C)   Uterus</w:t>
      </w:r>
      <w:r>
        <w:rPr>
          <w:rFonts w:ascii="Times New Roman"/>
          <w:sz w:val="24"/>
        </w:rPr>
        <w:br/>
        <w:tab/>
      </w:r>
      <w:r>
        <w:rPr>
          <w:rFonts w:ascii="Times New Roman"/>
          <w:sz w:val="24"/>
        </w:rPr>
        <w:t>D)   Ovaries</w:t>
      </w:r>
      <w:r>
        <w:rPr>
          <w:rFonts w:ascii="Times New Roman"/>
          <w:sz w:val="24"/>
        </w:rPr>
        <w:br/>
        <w:tab/>
      </w:r>
      <w:r>
        <w:rPr>
          <w:rFonts w:ascii="Times New Roman"/>
          <w:sz w:val="24"/>
        </w:rPr>
        <w:t>E)   Adrenal gland</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01.06</w:t>
        <w:br/>
      </w:r>
      <w:r>
        <w:rPr>
          <w:rFonts w:ascii="Times New Roman"/>
          <w:sz w:val="20"/>
        </w:rPr>
        <w:t>Learning Outcome : 01.06e Define positive feedback and give examples of its beneficial and harmful ef</w:t>
        <w:br/>
      </w:r>
      <w:r>
        <w:rPr>
          <w:rFonts w:ascii="Times New Roman"/>
          <w:sz w:val="20"/>
        </w:rPr>
        <w:t>Topic : Definition of homeostasis</w:t>
        <w:br/>
      </w:r>
      <w:r>
        <w:rPr>
          <w:rFonts w:ascii="Times New Roman"/>
          <w:sz w:val="20"/>
        </w:rPr>
        <w:t>Bloom's : 1. Remember</w:t>
        <w:br/>
      </w:r>
      <w:r>
        <w:rPr>
          <w:rFonts w:ascii="Times New Roman"/>
          <w:sz w:val="20"/>
        </w:rPr>
        <w:t>Type : New</w:t>
        <w:br/>
      </w:r>
      <w:r>
        <w:rPr>
          <w:rFonts w:ascii="Times New Roman"/>
          <w:sz w:val="20"/>
        </w:rPr>
        <w:t>Type : Physiology</w:t>
        <w:br/>
      </w:r>
      <w:r>
        <w:rPr>
          <w:rFonts w:ascii="Times New Roman"/>
          <w:sz w:val="20"/>
        </w:rPr>
        <w:t>HAPS Topic : Module B01 Definition of Homeostasis</w:t>
        <w:br/>
      </w:r>
      <w:r>
        <w:rPr>
          <w:rFonts w:ascii="Times New Roman"/>
          <w:sz w:val="20"/>
        </w:rPr>
        <w:t>HAPS Outcome : B02.03 Compare and contrast positive and negative feedback in terms of the relationshi</w:t>
        <w:br/>
      </w:r>
      <w:r>
        <w:rPr>
          <w:rFonts w:ascii="Times New Roman"/>
          <w:sz w:val="20"/>
        </w:rPr>
        <w:t>Figure : 01.09</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74.3)</w:t>
        <w:tab/>
      </w:r>
      <w:r>
        <w:rPr>
          <w:rFonts w:ascii="Times New Roman"/>
          <w:sz w:val="24"/>
        </w:rPr>
        <w:t>In this feedback loop, what is the effector?</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Cervix</w:t>
      </w:r>
      <w:r>
        <w:rPr>
          <w:rFonts w:ascii="Times New Roman"/>
          <w:sz w:val="24"/>
        </w:rPr>
        <w:tab/>
        <w:br/>
        <w:tab/>
      </w:r>
      <w:r>
        <w:rPr>
          <w:rFonts w:ascii="Times New Roman"/>
          <w:sz w:val="24"/>
        </w:rPr>
        <w:t>B)   Brain</w:t>
      </w:r>
      <w:r>
        <w:rPr>
          <w:rFonts w:ascii="Times New Roman"/>
          <w:sz w:val="24"/>
        </w:rPr>
        <w:br/>
        <w:tab/>
      </w:r>
      <w:r>
        <w:rPr>
          <w:rFonts w:ascii="Times New Roman"/>
          <w:sz w:val="24"/>
        </w:rPr>
        <w:t>C)   Oxytocin</w:t>
      </w:r>
      <w:r>
        <w:rPr>
          <w:rFonts w:ascii="Times New Roman"/>
          <w:sz w:val="24"/>
        </w:rPr>
        <w:br/>
        <w:tab/>
      </w:r>
      <w:r>
        <w:rPr>
          <w:rFonts w:ascii="Times New Roman"/>
          <w:sz w:val="24"/>
        </w:rPr>
        <w:t>D)   Uterine muscles</w:t>
      </w:r>
      <w:r>
        <w:rPr>
          <w:rFonts w:ascii="Times New Roman"/>
          <w:sz w:val="24"/>
        </w:rPr>
        <w:br/>
        <w:tab/>
      </w:r>
      <w:r>
        <w:rPr>
          <w:rFonts w:ascii="Times New Roman"/>
          <w:sz w:val="24"/>
        </w:rPr>
        <w:t>E)   Ovaries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01.06e Define positive feedback and give examples of its beneficial and harmful ef</w:t>
        <w:br/>
      </w:r>
      <w:r>
        <w:rPr>
          <w:rFonts w:ascii="Times New Roman"/>
          <w:sz w:val="20"/>
        </w:rPr>
        <w:t>Topic : Definition of homeostasis</w:t>
        <w:br/>
      </w:r>
      <w:r>
        <w:rPr>
          <w:rFonts w:ascii="Times New Roman"/>
          <w:sz w:val="20"/>
        </w:rPr>
        <w:t>Type : New</w:t>
        <w:br/>
      </w:r>
      <w:r>
        <w:rPr>
          <w:rFonts w:ascii="Times New Roman"/>
          <w:sz w:val="20"/>
        </w:rPr>
        <w:t>Type : Physiology</w:t>
        <w:br/>
      </w:r>
      <w:r>
        <w:rPr>
          <w:rFonts w:ascii="Times New Roman"/>
          <w:sz w:val="20"/>
        </w:rPr>
        <w:t>HAPS Topic : Module B01 Definition of Homeostasis</w:t>
        <w:br/>
      </w:r>
      <w:r>
        <w:rPr>
          <w:rFonts w:ascii="Times New Roman"/>
          <w:sz w:val="20"/>
        </w:rPr>
        <w:t>HAPS Outcome : B02.03 Compare and contrast positive and negative feedback in terms of the relationshi</w:t>
        <w:br/>
      </w:r>
      <w:r>
        <w:rPr>
          <w:rFonts w:ascii="Times New Roman"/>
          <w:sz w:val="20"/>
        </w:rPr>
        <w:t>Figure : 01.09</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Feeling for swollen lymph nodes is an example of auscultation.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01.01b Describe several ways of studying human anatomy.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We can see through bones with magnetic resonance imaging (MRI).</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01.01b Describe several ways of studying human anatomy.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Histology is the study of structures that can be observed without a magnifying lens.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01.01</w:t>
        <w:br/>
      </w:r>
      <w:r>
        <w:rPr>
          <w:rFonts w:ascii="Times New Roman"/>
          <w:sz w:val="20"/>
        </w:rPr>
        <w:t>Learning Outcome : 01.01b Describe several ways of studying human anatomy.</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Cells were first named by microscopist Robert Hooke.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01.02b Describe the contributions of some key people who helped to bring about thi</w:t>
        <w:br/>
      </w:r>
      <w:r>
        <w:rPr>
          <w:rFonts w:ascii="Times New Roman"/>
          <w:sz w:val="20"/>
        </w:rPr>
        <w:t>Gradable : automatic</w:t>
        <w:br/>
      </w:r>
      <w:r>
        <w:rPr>
          <w:rFonts w:ascii="Times New Roman"/>
          <w:sz w:val="20"/>
        </w:rPr>
        <w:t>Accessibility : Keyboard Navigation</w:t>
        <w:br/>
      </w:r>
      <w:r>
        <w:rPr>
          <w:rFonts w:ascii="Times New Roman"/>
          <w:sz w:val="20"/>
        </w:rPr>
        <w:t>Topic : Origins of biomedical science</w:t>
        <w:br/>
      </w:r>
      <w:r>
        <w:rPr>
          <w:rFonts w:ascii="Times New Roman"/>
          <w:sz w:val="20"/>
        </w:rPr>
        <w:t>Bloom's : 1. Remember</w:t>
        <w:br/>
      </w:r>
      <w:r>
        <w:rPr>
          <w:rFonts w:ascii="Times New Roman"/>
          <w:sz w:val="20"/>
        </w:rPr>
        <w:t>HAPS Topic : Module A06 Levels of organization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All functions of the body can be interpreted as the effects of cellular activity.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01.02</w:t>
        <w:br/>
      </w:r>
      <w:r>
        <w:rPr>
          <w:rFonts w:ascii="Times New Roman"/>
          <w:sz w:val="20"/>
        </w:rPr>
        <w:t>Learning Outcome : 01.02b Describe the contributions of some key people who helped to bring about thi</w:t>
        <w:br/>
      </w:r>
      <w:r>
        <w:rPr>
          <w:rFonts w:ascii="Times New Roman"/>
          <w:sz w:val="20"/>
        </w:rPr>
        <w:t>Bloom's : 2. Understand</w:t>
        <w:br/>
      </w:r>
      <w:r>
        <w:rPr>
          <w:rFonts w:ascii="Times New Roman"/>
          <w:sz w:val="20"/>
        </w:rPr>
        <w:t>Gradable : automatic</w:t>
        <w:br/>
      </w:r>
      <w:r>
        <w:rPr>
          <w:rFonts w:ascii="Times New Roman"/>
          <w:sz w:val="20"/>
        </w:rPr>
        <w:t>Accessibility : Keyboard Navigation</w:t>
        <w:br/>
      </w:r>
      <w:r>
        <w:rPr>
          <w:rFonts w:ascii="Times New Roman"/>
          <w:sz w:val="20"/>
        </w:rPr>
        <w:t>Topic : Origins of biomedical science</w:t>
        <w:br/>
      </w:r>
      <w:r>
        <w:rPr>
          <w:rFonts w:ascii="Times New Roman"/>
          <w:sz w:val="20"/>
        </w:rPr>
        <w:t>Type : Physiology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 xml:space="preserve">The   </w:t>
      </w:r>
      <w:r>
        <w:rPr>
          <w:rFonts w:ascii="Times New Roman"/>
          <w:b w:val="false"/>
          <w:i/>
          <w:color w:val="000000"/>
          <w:sz w:val="24"/>
        </w:rPr>
        <w:t>hypothetico-deductive method</w:t>
      </w:r>
      <w:r>
        <w:rPr>
          <w:rFonts w:ascii="Times New Roman"/>
          <w:b w:val="false"/>
          <w:i w:val="false"/>
          <w:color w:val="000000"/>
          <w:sz w:val="24"/>
        </w:rPr>
        <w:t xml:space="preserve"> is common in physiology, whereas the   </w:t>
      </w:r>
      <w:r>
        <w:rPr>
          <w:rFonts w:ascii="Times New Roman"/>
          <w:b w:val="false"/>
          <w:i/>
          <w:color w:val="000000"/>
          <w:sz w:val="24"/>
        </w:rPr>
        <w:t>inductive</w:t>
      </w:r>
      <w:r>
        <w:rPr>
          <w:rFonts w:ascii="Times New Roman"/>
          <w:b w:val="false"/>
          <w:i w:val="false"/>
          <w:color w:val="000000"/>
          <w:sz w:val="24"/>
        </w:rPr>
        <w:t xml:space="preserve">   </w:t>
      </w:r>
      <w:r>
        <w:rPr>
          <w:rFonts w:ascii="Times New Roman"/>
          <w:b w:val="false"/>
          <w:i/>
          <w:color w:val="000000"/>
          <w:sz w:val="24"/>
        </w:rPr>
        <w:t>method</w:t>
      </w:r>
      <w:r>
        <w:rPr>
          <w:rFonts w:ascii="Times New Roman"/>
          <w:b w:val="false"/>
          <w:i w:val="false"/>
          <w:color w:val="000000"/>
          <w:sz w:val="24"/>
        </w:rPr>
        <w:t xml:space="preserve"> is common in anatomy.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01.03</w:t>
        <w:br/>
      </w:r>
      <w:r>
        <w:rPr>
          <w:rFonts w:ascii="Times New Roman"/>
          <w:sz w:val="20"/>
        </w:rPr>
        <w:t>Learning Outcome : 01.03a Describe the inductive and hypothetico-deductive methods of obtaining scien</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An individual scientific fact has more information than a theory.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w:t>
        <w:br/>
      </w:r>
      <w:r>
        <w:rPr>
          <w:rFonts w:ascii="Times New Roman"/>
          <w:sz w:val="20"/>
        </w:rPr>
        <w:t>Bloom's : 2. Understand</w:t>
        <w:br/>
      </w:r>
      <w:r>
        <w:rPr>
          <w:rFonts w:ascii="Times New Roman"/>
          <w:sz w:val="20"/>
        </w:rPr>
        <w:t>Learning Outcome : 01.03c Explain what is meant by hypothesis, fact, law, and theory in science.</w:t>
        <w:br/>
      </w:r>
      <w:r>
        <w:rPr>
          <w:rFonts w:ascii="Times New Roman"/>
          <w:sz w:val="20"/>
        </w:rPr>
        <w:t>Gradable : automatic</w:t>
        <w:br/>
      </w:r>
      <w:r>
        <w:rPr>
          <w:rFonts w:ascii="Times New Roman"/>
          <w:sz w:val="20"/>
        </w:rPr>
        <w:t>Accessibility : Keyboard Navigation</w:t>
        <w:br/>
      </w:r>
      <w:r>
        <w:rPr>
          <w:rFonts w:ascii="Times New Roman"/>
          <w:sz w:val="20"/>
        </w:rPr>
        <w:t>Topic : Scientific Method</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Evolutionary (Darwinian) medicine traces some of our diseases to our evolutionary past.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w:t>
        <w:br/>
      </w:r>
      <w:r>
        <w:rPr>
          <w:rFonts w:ascii="Times New Roman"/>
          <w:sz w:val="20"/>
        </w:rPr>
        <w:t>Learning Outcome : 01.04a Explain why evolution is relevant to understanding human form and function.</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r>
        <w:rPr>
          <w:rFonts w:ascii="Times New Roman"/>
          <w:sz w:val="20"/>
        </w:rPr>
        <w:t>Bloom's : 1. Remember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 xml:space="preserve">The terms   </w:t>
      </w:r>
      <w:r>
        <w:rPr>
          <w:rFonts w:ascii="Times New Roman"/>
          <w:b w:val="false"/>
          <w:i/>
          <w:color w:val="000000"/>
          <w:sz w:val="24"/>
        </w:rPr>
        <w:t>development</w:t>
      </w:r>
      <w:r>
        <w:rPr>
          <w:rFonts w:ascii="Times New Roman"/>
          <w:b w:val="false"/>
          <w:i w:val="false"/>
          <w:color w:val="000000"/>
          <w:sz w:val="24"/>
        </w:rPr>
        <w:t xml:space="preserve"> and   </w:t>
      </w:r>
      <w:r>
        <w:rPr>
          <w:rFonts w:ascii="Times New Roman"/>
          <w:b w:val="false"/>
          <w:i/>
          <w:color w:val="000000"/>
          <w:sz w:val="24"/>
        </w:rPr>
        <w:t>evolution</w:t>
      </w:r>
      <w:r>
        <w:rPr>
          <w:rFonts w:ascii="Times New Roman"/>
          <w:b w:val="false"/>
          <w:i w:val="false"/>
          <w:color w:val="000000"/>
          <w:sz w:val="24"/>
        </w:rPr>
        <w:t xml:space="preserve"> have the same meaning in physiology.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01.04</w:t>
        <w:br/>
      </w:r>
      <w:r>
        <w:rPr>
          <w:rFonts w:ascii="Times New Roman"/>
          <w:sz w:val="20"/>
        </w:rPr>
        <w:t>Learning Outcome : 01.04b Define evolution and natural selection.</w:t>
        <w:br/>
      </w:r>
      <w:r>
        <w:rPr>
          <w:rFonts w:ascii="Times New Roman"/>
          <w:sz w:val="20"/>
        </w:rPr>
        <w:t>Gradable : automatic</w:t>
        <w:br/>
      </w:r>
      <w:r>
        <w:rPr>
          <w:rFonts w:ascii="Times New Roman"/>
          <w:sz w:val="20"/>
        </w:rPr>
        <w:t>Accessibility : Keyboard Navigation</w:t>
        <w:br/>
      </w:r>
      <w:r>
        <w:rPr>
          <w:rFonts w:ascii="Times New Roman"/>
          <w:sz w:val="20"/>
        </w:rPr>
        <w:t>Topic : Human origins and adaptations</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Organs are made of tissues.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A molecule of water is more complex than a mitochondrion (organelle).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01.05</w:t>
        <w:br/>
      </w:r>
      <w:r>
        <w:rPr>
          <w:rFonts w:ascii="Times New Roman"/>
          <w:sz w:val="20"/>
        </w:rPr>
        <w:t>Learning Outcome : 01.05a List the levels of human structure from the most complex to the simplest.</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A06 Levels of organization</w:t>
        <w:br/>
      </w:r>
      <w:r>
        <w:rPr>
          <w:rFonts w:ascii="Times New Roman"/>
          <w:sz w:val="20"/>
        </w:rPr>
        <w:t>HAPS Outcome : A06.01 Describe, in order from simplest to most complex, the major levels of organizat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Homeostasis and occupying space are both unique characteristics of living things.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01.06</w:t>
        <w:br/>
      </w:r>
      <w:r>
        <w:rPr>
          <w:rFonts w:ascii="Times New Roman"/>
          <w:sz w:val="20"/>
        </w:rPr>
        <w:t>Learning Outcome : 01.06a State the characteristics that distinguish living organisms from nonliving</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Physiology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Negative feedback is a self-amplifying chain of events that tends to produce rapid change in the body.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01.06d Define negative feedback, give an example of it, and explain its importance</w:t>
        <w:br/>
      </w:r>
      <w:r>
        <w:rPr>
          <w:rFonts w:ascii="Times New Roman"/>
          <w:sz w:val="20"/>
        </w:rPr>
        <w:t>Gradable : automatic</w:t>
        <w:br/>
      </w:r>
      <w:r>
        <w:rPr>
          <w:rFonts w:ascii="Times New Roman"/>
          <w:sz w:val="20"/>
        </w:rPr>
        <w:t>Accessibility : Keyboard Navigation</w:t>
        <w:br/>
      </w:r>
      <w:r>
        <w:rPr>
          <w:rFonts w:ascii="Times New Roman"/>
          <w:sz w:val="20"/>
        </w:rPr>
        <w:t>Topic : Types of homeostatic mechanisms</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B02.03 Compare and contrast positive and negative feedback in terms of the relationshi</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Positive feedback helps to restore normal function when one of the body's physiological variables gets out of balance.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2. Understand</w:t>
        <w:br/>
      </w:r>
      <w:r>
        <w:rPr>
          <w:rFonts w:ascii="Times New Roman"/>
          <w:sz w:val="20"/>
        </w:rPr>
        <w:t>Section : 01.06</w:t>
        <w:br/>
      </w:r>
      <w:r>
        <w:rPr>
          <w:rFonts w:ascii="Times New Roman"/>
          <w:sz w:val="20"/>
        </w:rPr>
        <w:t>Learning Outcome : 01.06e Define positive feedback and give examples of its beneficial and harmful ef</w:t>
        <w:br/>
      </w:r>
      <w:r>
        <w:rPr>
          <w:rFonts w:ascii="Times New Roman"/>
          <w:sz w:val="20"/>
        </w:rPr>
        <w:t>Gradable : automatic</w:t>
        <w:br/>
      </w:r>
      <w:r>
        <w:rPr>
          <w:rFonts w:ascii="Times New Roman"/>
          <w:sz w:val="20"/>
        </w:rPr>
        <w:t>Accessibility : Keyboard Navigation</w:t>
        <w:br/>
      </w:r>
      <w:r>
        <w:rPr>
          <w:rFonts w:ascii="Times New Roman"/>
          <w:sz w:val="20"/>
        </w:rPr>
        <w:t>Topic : Types of homeostatic mechanisms</w:t>
        <w:br/>
      </w:r>
      <w:r>
        <w:rPr>
          <w:rFonts w:ascii="Times New Roman"/>
          <w:sz w:val="20"/>
        </w:rPr>
        <w:t>Type : Physiology</w:t>
        <w:br/>
      </w:r>
      <w:r>
        <w:rPr>
          <w:rFonts w:ascii="Times New Roman"/>
          <w:sz w:val="20"/>
        </w:rPr>
        <w:t>HAPS Topic : Module B02 General types of homeostatic mechanisms</w:t>
        <w:br/>
      </w:r>
      <w:r>
        <w:rPr>
          <w:rFonts w:ascii="Times New Roman"/>
          <w:sz w:val="20"/>
        </w:rPr>
        <w:t>HAPS Outcome : B02.03 Compare and contrast positive and negative feedback in terms of the relationshi</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Anatomists around the world adhere to a lexicon of standard international terms which stipulates both Latin names and accepted English equivalents.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Learning Outcome : 01.07a Explain why modern anatomical terminology is so heavily based on Greek and</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Lou Gehrig disease is the eponym for Amyotropic Lateral Sclerosis, made famous by the "ice bucket challege."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3. Apply</w:t>
        <w:br/>
      </w:r>
      <w:r>
        <w:rPr>
          <w:rFonts w:ascii="Times New Roman"/>
          <w:sz w:val="20"/>
        </w:rPr>
        <w:t>Section : 01.07</w:t>
        <w:br/>
      </w:r>
      <w:r>
        <w:rPr>
          <w:rFonts w:ascii="Times New Roman"/>
          <w:sz w:val="20"/>
        </w:rPr>
        <w:t>Learning Outcome : 01.07b Recognize eponyms when you see them.</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 xml:space="preserve">Sometimes anatomical terms come from origins that do </w:t>
      </w:r>
      <w:r>
        <w:rPr>
          <w:rFonts w:ascii="Times New Roman"/>
          <w:b/>
          <w:i/>
          <w:color w:val="000000"/>
          <w:sz w:val="24"/>
        </w:rPr>
        <w:t>not</w:t>
      </w:r>
      <w:r>
        <w:rPr>
          <w:rFonts w:ascii="Times New Roman"/>
          <w:b/>
          <w:i w:val="false"/>
          <w:color w:val="000000"/>
          <w:sz w:val="24"/>
        </w:rPr>
        <w:t xml:space="preserve"> </w:t>
      </w:r>
      <w:r>
        <w:rPr>
          <w:rFonts w:ascii="Times New Roman"/>
          <w:b w:val="false"/>
          <w:i w:val="false"/>
          <w:color w:val="000000"/>
          <w:sz w:val="24"/>
        </w:rPr>
        <w:t>lend any insight into their meaning.</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01.07</w:t>
        <w:br/>
      </w:r>
      <w:r>
        <w:rPr>
          <w:rFonts w:ascii="Times New Roman"/>
          <w:sz w:val="20"/>
        </w:rPr>
        <w:t>Learning Outcome : 01.07e State some reasons why the literal meaning of a word may not lend to insigh</w:t>
        <w:br/>
      </w:r>
      <w:r>
        <w:rPr>
          <w:rFonts w:ascii="Times New Roman"/>
          <w:sz w:val="20"/>
        </w:rPr>
        <w:t>Gradable : automatic</w:t>
        <w:br/>
      </w:r>
      <w:r>
        <w:rPr>
          <w:rFonts w:ascii="Times New Roman"/>
          <w:sz w:val="20"/>
        </w:rPr>
        <w:t>Accessibility : Keyboard Navigation</w:t>
        <w:br/>
      </w:r>
      <w:r>
        <w:rPr>
          <w:rFonts w:ascii="Times New Roman"/>
          <w:sz w:val="20"/>
        </w:rPr>
        <w:t>Topic : Scope of anatomy and physiology</w:t>
        <w:br/>
      </w:r>
      <w:r>
        <w:rPr>
          <w:rFonts w:ascii="Times New Roman"/>
          <w:sz w:val="20"/>
        </w:rPr>
        <w:t>Bloom's : 1. Remember</w:t>
        <w:br/>
      </w:r>
      <w:r>
        <w:rPr>
          <w:rFonts w:ascii="Times New Roman"/>
          <w:sz w:val="20"/>
        </w:rPr>
        <w:t>Type : Anatomy</w:t>
        <w:br/>
      </w:r>
      <w:r>
        <w:rPr>
          <w:rFonts w:ascii="Times New Roman"/>
          <w:sz w:val="20"/>
        </w:rPr>
        <w:t>HAPS Topic : Module A05 Basic terminology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 Test Bank</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Go to APR 3.0 for further information.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Go to APR 3.0 for further information.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70.1)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70.2)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70.3) 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71.2)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71.3)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72.2)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72.3)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72.4)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72.5)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73.1)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73.2)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73.3)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73.4)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73.5)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73.6)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74.1)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74.2)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jpeg" Type="http://schemas.openxmlformats.org/officeDocument/2006/relationships/image" Id="rId5"/>
    <Relationship Target="media/document_image_rId6.jpeg" Type="http://schemas.openxmlformats.org/officeDocument/2006/relationships/image" Id="rId6"/>
    <Relationship Target="media/document_image_rId7.jpeg" Type="http://schemas.openxmlformats.org/officeDocument/2006/relationships/image" Id="rId7"/>
    <Relationship Target="media/document_image_rId8.jpeg" Type="http://schemas.openxmlformats.org/officeDocument/2006/relationships/image" Id="rId8"/>
    <Relationship Target="media/document_image_rId9.jpeg" Type="http://schemas.openxmlformats.org/officeDocument/2006/relationships/image" Id="rId9"/>
    <Relationship Target="media/document_image_rId10.jpeg" Type="http://schemas.openxmlformats.org/officeDocument/2006/relationships/image" Id="rId10"/>
    <Relationship Target="media/document_image_rId11.jpeg" Type="http://schemas.openxmlformats.org/officeDocument/2006/relationships/image" Id="rId11"/>
    <Relationship Target="media/document_image_rId12.jpeg" Type="http://schemas.openxmlformats.org/officeDocument/2006/relationships/image" Id="rId12"/>
    <Relationship Target="media/document_image_rId13.jpeg" Type="http://schemas.openxmlformats.org/officeDocument/2006/relationships/image" Id="rId13"/>
    <Relationship Target="media/document_image_rId14.jpeg" Type="http://schemas.openxmlformats.org/officeDocument/2006/relationships/image" Id="rId14"/>
    <Relationship Target="media/document_image_rId15.jpeg" Type="http://schemas.openxmlformats.org/officeDocument/2006/relationships/image" Id="rId1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