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a="http://schemas.openxmlformats.org/drawingml/2006/main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>
  <!--Powered by docx4j 6.0.1 (Apache licensed)-->
  <w:body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TRUE/FALSE - Write 'T' if the statement is true and 'F' if the statement is false.</w:t>
        <w:br/>
      </w: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The structure of a body part is closely related to its function.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All forms of life use oxygen in respiration.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The integumentary system is superficial to the skeletal system.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All materials, including those of the human body, are composed of chemicals.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The traits that humans share with other organisms are called characteristics of life.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Heat is a form of energy.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Heat helps determine the rate of metabolic reactions.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O02 Introduction to Metabolism.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Topic : Introduction to metabolism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Homeostatic mechanisms act through positive feedback.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B02 General types of homeostatic mechanisms.</w:t>
        <w:br/>
      </w:r>
      <w:r>
        <w:rPr>
          <w:rFonts w:ascii="Times New Roman"/>
          <w:sz w:val="20"/>
        </w:rPr>
        <w:t>Topic : Types of homeostatic mechanisms</w:t>
        <w:br/>
      </w:r>
      <w:r>
        <w:rPr>
          <w:rFonts w:ascii="Times New Roman"/>
          <w:sz w:val="20"/>
        </w:rPr>
        <w:t>HAPS Outcome : B02.03 Explain why negative feedback is the most commonly used mechanism to maintain h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The diaphragm separates the thoracic and the abdominopelvic cavities.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The human organism can be divided into an axial portion and appendicular portion.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Outcome : A03.02 List and describe the location of the major anatomical regions of the body.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The organ systems responsible for integration and coordination are the nervous and endocrine systems.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01.06.05 Describe the general functions of each organ system.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Parietal membranes are attached to the surfaces of organs.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The digestive system filters wastes from the blood and maintains fluid and electrolyte balance.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01.06.05 Describe the general functions of each organ system.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The muscular system is responsible for body movements, maintenance of posture, and production of body heat.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01.06.05 Describe the general functions of each organ system.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The ears are lateral to the eyes.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4. Analyze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The elbow is distal to the wrist.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4. Analyze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The absence of vital signs signifies death.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b w:val="false"/>
          <w:i w:val="false"/>
          <w:color w:val="000000"/>
          <w:sz w:val="24"/>
        </w:rPr>
        <w:t>In properly describing a patient's wound, the terms "right" and "left" apply to the patient's right and left.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A01.02 Describe how to use the terms right and left in anatomical reference.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The mouth is distal to the nose.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Part of the liver may be found in the right lower quadrant.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A03.03 Describe the location of the four abdominopelvic quadrants and the nine abdomin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Injuries and illnesses were factors that stimulated early interest in the structure and function of the human body.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Learning Outcome : 01.01.01 Identify some of the early discoveries that led to our understanding of t</w:t>
        <w:br/>
      </w:r>
      <w:r>
        <w:rPr>
          <w:rFonts w:ascii="Times New Roman"/>
          <w:sz w:val="20"/>
        </w:rPr>
        <w:t>Topic : Origins of biomedical science</w:t>
        <w:br/>
      </w:r>
      <w:r>
        <w:rPr>
          <w:rFonts w:ascii="Times New Roman"/>
          <w:sz w:val="20"/>
        </w:rPr>
        <w:t>Section : 01.01 Introduction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  <w:br/>
      </w: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What investigator would conduct an experiment to determine how temperature changes affect the rate at which the heart beats?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Anatomist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Physiologist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Chemist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Biochemist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Blood plasma is an example of what type of fluid?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Intracellular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Extracellular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Serous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Acidic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lists illustrates the idea of increasing levels of organization?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</w:t>
      </w:r>
      <w:r>
        <w:rPr>
          <w:rFonts w:ascii="Times New Roman"/>
          <w:b w:val="false"/>
          <w:i w:val="false"/>
          <w:color w:val="000000"/>
          <w:sz w:val="24"/>
        </w:rPr>
        <w:t>Molecules, cells, tissues, organs, organ systems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</w:t>
      </w:r>
      <w:r>
        <w:rPr>
          <w:rFonts w:ascii="Times New Roman"/>
          <w:b w:val="false"/>
          <w:i w:val="false"/>
          <w:color w:val="000000"/>
          <w:sz w:val="24"/>
        </w:rPr>
        <w:t>Tissues, cells, organs, molecules, organ systems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</w:t>
      </w:r>
      <w:r>
        <w:rPr>
          <w:rFonts w:ascii="Times New Roman"/>
          <w:b w:val="false"/>
          <w:i w:val="false"/>
          <w:color w:val="000000"/>
          <w:sz w:val="24"/>
        </w:rPr>
        <w:t>Organs, molecules, organ systems, cells, tissues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Cell, atom, tissue, molecule, macromolecule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Cell, molecule, tissue, atom, macromolecule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b w:val="false"/>
          <w:i w:val="false"/>
          <w:color w:val="000000"/>
          <w:sz w:val="24"/>
        </w:rPr>
        <w:t>In a crisis, the heart beats faster and more forcefully, resulting in _________.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</w:t>
      </w:r>
      <w:r>
        <w:rPr>
          <w:rFonts w:ascii="Times New Roman"/>
          <w:b w:val="false"/>
          <w:i w:val="false"/>
          <w:color w:val="000000"/>
          <w:sz w:val="24"/>
        </w:rPr>
        <w:t>an increase in hydrostatic pressure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</w:t>
      </w:r>
      <w:r>
        <w:rPr>
          <w:rFonts w:ascii="Times New Roman"/>
          <w:b w:val="false"/>
          <w:i w:val="false"/>
          <w:color w:val="000000"/>
          <w:sz w:val="24"/>
        </w:rPr>
        <w:t>a decrease in hydrostatic pressure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</w:t>
      </w:r>
      <w:r>
        <w:rPr>
          <w:rFonts w:ascii="Times New Roman"/>
          <w:b w:val="false"/>
          <w:i w:val="false"/>
          <w:color w:val="000000"/>
          <w:sz w:val="24"/>
        </w:rPr>
        <w:t>no pressure changes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B04.01 Provide specific examples to demonstrate how organ systems respond to maintain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B04 Application of homeostatic mechanisms.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The temperature in a room drops to 65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4"/>
        </w:rPr>
        <w:t>F, causing the heater to turn on. The temperature change is an example of a(an) __________.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 </w:t>
      </w:r>
      <w:r>
        <w:rPr>
          <w:rFonts w:ascii="Times New Roman"/>
          <w:b w:val="false"/>
          <w:i w:val="false"/>
          <w:color w:val="000000"/>
          <w:sz w:val="24"/>
        </w:rPr>
        <w:t>control system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 </w:t>
      </w:r>
      <w:r>
        <w:rPr>
          <w:rFonts w:ascii="Times New Roman"/>
          <w:b w:val="false"/>
          <w:i w:val="false"/>
          <w:color w:val="000000"/>
          <w:sz w:val="24"/>
        </w:rPr>
        <w:t>effector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 </w:t>
      </w:r>
      <w:r>
        <w:rPr>
          <w:rFonts w:ascii="Times New Roman"/>
          <w:b w:val="false"/>
          <w:i w:val="false"/>
          <w:color w:val="000000"/>
          <w:sz w:val="24"/>
        </w:rPr>
        <w:t>receptor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 </w:t>
      </w:r>
      <w:r>
        <w:rPr>
          <w:rFonts w:ascii="Times New Roman"/>
          <w:b w:val="false"/>
          <w:i w:val="false"/>
          <w:color w:val="000000"/>
          <w:sz w:val="24"/>
        </w:rPr>
        <w:t>stimulus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response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B04.01 Provide specific examples to demonstrate how organ systems respond to maintain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  </w:t>
      </w:r>
      <w:r>
        <w:rPr>
          <w:rFonts w:ascii="Times New Roman"/>
          <w:b/>
          <w:i w:val="false"/>
          <w:color w:val="000000"/>
          <w:sz w:val="24"/>
        </w:rPr>
        <w:t xml:space="preserve">not </w:t>
      </w:r>
      <w:r>
        <w:rPr>
          <w:rFonts w:ascii="Times New Roman"/>
          <w:b w:val="false"/>
          <w:i w:val="false"/>
          <w:color w:val="000000"/>
          <w:sz w:val="24"/>
        </w:rPr>
        <w:t>considered one of the characteristics of life?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Excretion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Digestion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Respiration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Metabolism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Absorption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The ability of an organism to sense changes in its body is an example of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movement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respiration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responsiveness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excretion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absorption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sz w:val="24"/>
        </w:rPr>
        <w:t>What is the definition of metabolism?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Any individual process in the body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All the structures in the body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All of the homeostatic setpoints in the body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chemical reactions in the body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The collection of all of the organs in the body and their parts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O02 Introduction to Metabolism.</w:t>
        <w:br/>
      </w:r>
      <w:r>
        <w:rPr>
          <w:rFonts w:ascii="Times New Roman"/>
          <w:sz w:val="20"/>
        </w:rPr>
        <w:t>HAPS Outcome : O02.01 Define metabolism, anabolism and catabolism.</w:t>
        <w:br/>
      </w:r>
      <w:r>
        <w:rPr>
          <w:rFonts w:ascii="Times New Roman"/>
          <w:sz w:val="20"/>
        </w:rPr>
        <w:t>Learning Outcome : 01.04.02 Give examples of metabolism.</w:t>
        <w:br/>
      </w:r>
      <w:r>
        <w:rPr>
          <w:rFonts w:ascii="Times New Roman"/>
          <w:sz w:val="20"/>
        </w:rPr>
        <w:t>Topic : Introduction to metabolism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sz w:val="24"/>
        </w:rPr>
        <w:t>What is/are the origin(s) of many of the terms in anatomy and physiology?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Greek and Latin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Spanish and Portuguese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French and German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Chinese and Japanese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Learning Outcome : 01.01.01 Identify some of the early discoveries that led to our understanding of t</w:t>
        <w:br/>
      </w:r>
      <w:r>
        <w:rPr>
          <w:rFonts w:ascii="Times New Roman"/>
          <w:sz w:val="20"/>
        </w:rPr>
        <w:t>Topic : Origins of biomedical science</w:t>
        <w:br/>
      </w:r>
      <w:r>
        <w:rPr>
          <w:rFonts w:ascii="Times New Roman"/>
          <w:sz w:val="20"/>
        </w:rPr>
        <w:t>Section : 01.01 Introduction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sz w:val="24"/>
        </w:rPr>
        <w:t>At what level of organization is skin?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Tissue level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Cellular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Organ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System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Chemical level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  </w:t>
      </w:r>
      <w:r>
        <w:rPr>
          <w:rFonts w:ascii="Times New Roman"/>
          <w:b/>
          <w:i w:val="false"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 requirement to maintain the life of humans?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Water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Heat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Light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Pressure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sz w:val="24"/>
        </w:rPr>
        <w:t>What gas makes up approximately 1/5th of ordinary air and is used by cells to release energy from food substances?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Oxygen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Carbon dioxide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Hydrogen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Nitrogen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Helium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processes are   </w:t>
      </w:r>
      <w:r>
        <w:rPr>
          <w:rFonts w:ascii="Times New Roman"/>
          <w:b/>
          <w:i w:val="false"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concerned with maintaining the life of an adult organism?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Responsiveness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Reproduction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Metabolism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Assimilation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Bloom's :  4. Analyze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sz w:val="24"/>
        </w:rPr>
        <w:t>What is the definition of homeostasis?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changing external conditions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maintenance of stable external conditions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changing internal conditions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maintenance of internal conditions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B01 Definition.</w:t>
        <w:br/>
      </w:r>
      <w:r>
        <w:rPr>
          <w:rFonts w:ascii="Times New Roman"/>
          <w:sz w:val="20"/>
        </w:rPr>
        <w:t>HAPS Outcome : B01.01 Define homeostasis.</w:t>
        <w:br/>
      </w:r>
      <w:r>
        <w:rPr>
          <w:rFonts w:ascii="Times New Roman"/>
          <w:sz w:val="20"/>
        </w:rPr>
        <w:t>Topic : Definition of homeostasis</w:t>
        <w:br/>
      </w:r>
      <w:r>
        <w:rPr>
          <w:rFonts w:ascii="Times New Roman"/>
          <w:sz w:val="20"/>
        </w:rPr>
        <w:t>Learning Outcome : 01.05.02 Explain the importance of homeostasis to survival.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sz w:val="24"/>
        </w:rPr>
        <w:t>Which of the following examples illustrates a homeostatic mechanism?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Shivering in response to a drop inbody temperature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Increasing body temperature during exercise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Decreasing body temperature during prolonged exposure to cold conditions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Dehydration from lack of water intake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Frostbite on exposure to cold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Outcome : B04.01 Provide specific examples to demonstrate how organ systems respond to maintain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Bloom's :  4. Analyze</w:t>
        <w:br/>
      </w:r>
      <w:r>
        <w:rPr>
          <w:rFonts w:ascii="Times New Roman"/>
          <w:sz w:val="20"/>
        </w:rPr>
        <w:t>HAPS Topic : Module B04 Application of homeostatic mechanisms.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What requirement of life is the most abundant chemical in the body and is the major component of extracellular fluid?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Water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Oxygen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Cell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Heat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Food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What term refers to the structures that provide information about the conditions of the internal environment?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Set points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Effectors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Receptors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Homeostasis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Metabolism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B02 General types of homeostatic mechanisms.</w:t>
        <w:br/>
      </w:r>
      <w:r>
        <w:rPr>
          <w:rFonts w:ascii="Times New Roman"/>
          <w:sz w:val="20"/>
        </w:rPr>
        <w:t>HAPS Outcome : B02.01 List the components of a feedback loop and explain the function of each.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Which of the following directly cause(s) the changes in the internal environment needed to maintain homeostasis?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Receptors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Effectors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Setpoint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Intracellular fluid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Positive feedback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B02 General types of homeostatic mechanisms.</w:t>
        <w:br/>
      </w:r>
      <w:r>
        <w:rPr>
          <w:rFonts w:ascii="Times New Roman"/>
          <w:sz w:val="20"/>
        </w:rPr>
        <w:t>HAPS Outcome : B02.01 List the components of a feedback loop and explain the function of each.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sz w:val="24"/>
        </w:rPr>
        <w:t>Which of the followingcauses conditions in the body to move away from the normal state?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Negative feedback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Homeostasis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Metabolism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Positive feedback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Setpoint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Outcome : B02.02 Compare and contrast positive and negative feedback in terms of the relationshi</w:t>
        <w:br/>
      </w:r>
      <w:r>
        <w:rPr>
          <w:rFonts w:ascii="Times New Roman"/>
          <w:sz w:val="20"/>
        </w:rPr>
        <w:t>HAPS Topic : Module B04 Application of homeostatic mechanisms.</w:t>
        <w:br/>
      </w:r>
      <w:r>
        <w:rPr>
          <w:rFonts w:ascii="Times New Roman"/>
          <w:sz w:val="20"/>
        </w:rPr>
        <w:t>Topic : Types of homeostatic mechanisms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sz w:val="24"/>
        </w:rPr>
        <w:t>Which of the following is true of positive feedback mechanisms?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They are the primary means of maintaining homeostasis.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They stabilize conditions.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They causeunstable conditions, at least temporarily.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They maintain the internal environment.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They move conditions toward a setpoint.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Outcome : B02.02 Compare and contrast positive and negative feedback in terms of the relationshi</w:t>
        <w:br/>
      </w:r>
      <w:r>
        <w:rPr>
          <w:rFonts w:ascii="Times New Roman"/>
          <w:sz w:val="20"/>
        </w:rPr>
        <w:t>HAPS Topic : Module B04 Application of homeostatic mechanisms.</w:t>
        <w:br/>
      </w:r>
      <w:r>
        <w:rPr>
          <w:rFonts w:ascii="Times New Roman"/>
          <w:sz w:val="20"/>
        </w:rPr>
        <w:t>Topic : Types of homeostatic mechanisms</w:t>
        <w:br/>
      </w:r>
      <w:r>
        <w:rPr>
          <w:rFonts w:ascii="Times New Roman"/>
          <w:sz w:val="20"/>
        </w:rPr>
        <w:t>Learning Outcome : 01.05.02 Explain the importance of homeostasis to survival.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sz w:val="24"/>
        </w:rPr>
        <w:t>What cavities are included in the axial portion of the body?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cranial cavity only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abdominopelvic and thoraciccavitiesonly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cranial cavity, vertebral canal, thoracic cavity, and abdominopelvic cavity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thoracic cavity only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The abdominopelvic cavity only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sz w:val="24"/>
        </w:rPr>
        <w:t>The compartment called the mediastinum separates the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thoracic cavity from the abdominal cavity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thoracic cavity into right and left parts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thoracic cavity from the pelvic cavity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abdominal cavity from the pelvic cavity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abdominal cavity into right and left parts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sz w:val="24"/>
        </w:rPr>
        <w:t>Name two types of cavities found in the head.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Paranasal sinuses and nasal cavity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Oral cavity and mediastinum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Cranial cavity and vertebral canal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Middle ear cavities and pleural cavities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sz w:val="24"/>
        </w:rPr>
        <w:t>Which organ(s) is/are found inthe pelvic cavity?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Urinary bladder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Kidneys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Liver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Spleen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Gallbladder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sz w:val="24"/>
        </w:rPr>
        <w:t>What is the name of the membrane on the surface of the lung?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Visceral pleura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Parietal pleura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Visceral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Parietal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Visceral peritoneum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sz w:val="24"/>
        </w:rPr>
        <w:t>What term refers to a body part being above another body part?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Anterior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Posterior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Superior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Inferior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Distal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sz w:val="24"/>
        </w:rPr>
        <w:t>What plane separates the body into left and right portions?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Frontal plane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Transverse plane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Coronal plane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Sagittal plane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Horizontal plane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HAPS Topic : Module A02 Body planes and sections.</w:t>
        <w:br/>
      </w:r>
      <w:r>
        <w:rPr>
          <w:rFonts w:ascii="Times New Roman"/>
          <w:sz w:val="20"/>
        </w:rPr>
        <w:t>HAPS Outcome : A02.01 Identify the various planes in which a body might be dissected.</w:t>
        <w:br/>
      </w:r>
      <w:r>
        <w:rPr>
          <w:rFonts w:ascii="Times New Roman"/>
          <w:sz w:val="20"/>
        </w:rPr>
        <w:t>Topic : Body planes and sections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sz w:val="24"/>
        </w:rPr>
        <w:t>What is anatomical position?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body standing erect with the face forward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body standing erect with face turned to the side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body lying on the back with the face looking upward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body lying on the back with the face turned to the side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The body standing erect with the upper limbs reaching over the head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HAPS Topic : Module A01 Anatomical position.</w:t>
        <w:br/>
      </w:r>
      <w:r>
        <w:rPr>
          <w:rFonts w:ascii="Times New Roman"/>
          <w:sz w:val="20"/>
        </w:rPr>
        <w:t>HAPS Outcome : A01.01 Describe a person in anatomical position.</w:t>
        <w:br/>
      </w:r>
      <w:r>
        <w:rPr>
          <w:rFonts w:ascii="Times New Roman"/>
          <w:sz w:val="20"/>
        </w:rPr>
        <w:t>Topic : Anatomical position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sz w:val="24"/>
        </w:rPr>
        <w:t>Observing how bones of the arm differ in shape from bones of the leg is a study in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anatomy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physiology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cytology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histology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HAPS Outcome : A05.01 Define the terms anatomy and physiology.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sz w:val="24"/>
        </w:rPr>
        <w:t>Determining the effects of a hormone on digestive activity is an example of a study in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anatomy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physiology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cytology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histology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HAPS Outcome : A05.01 Define the terms anatomy and physiology.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Water, or H  </w:t>
      </w:r>
      <w:r>
        <w:rPr>
          <w:rFonts w:ascii="Times New Roman"/>
          <w:b w:val="false"/>
          <w:i w:val="false"/>
          <w:color w:val="000000"/>
          <w:sz w:val="24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O, is an example of which level of organization?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Atom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Molecule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Macromolecule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Cell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sz w:val="24"/>
        </w:rPr>
        <w:t>The stomach is an example of which organizational level?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Molecule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Organ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Tissue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Organ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sz w:val="24"/>
        </w:rPr>
        <w:t>The entire digestive tract is an example of which organizational level?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Organelle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Tissue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Organ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Organ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sz w:val="24"/>
        </w:rPr>
        <w:t>Which of the following has the highest organizational level of complexity?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Respiratory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Chemistry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Heart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Cells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Tissues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HAPS Topic : Module A06 Levels of organization.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Topic : Levels of organization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sz w:val="24"/>
        </w:rPr>
        <w:t>Squinting and blinking the eyes in bright sunlight is an example of what characteristic of life?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Responsiveness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Reproduction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Respiration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Absorption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HAPS Topic : Module B03 Examples of homeostatic mechanisms.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sz w:val="24"/>
        </w:rPr>
        <w:t>Sweating caused by hot weather is an example of what characteristic of life?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Respiration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Responsiveness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Absorption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Circulation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B04.01 Provide specific examples to demonstrate how organ systems respond to maintain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HAPS Topic : Module B04 Application of homeostatic mechanisms.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sz w:val="24"/>
        </w:rPr>
        <w:t>What organ system includes the kidneys?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Respiratory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Digestive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Endocrine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Urinary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sz w:val="24"/>
        </w:rPr>
        <w:t>What life process is defined as the movement of substances through body fluids?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Responsiveness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Absorption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Circulation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Assimilation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Learning Outcome : 01.04.02 Give examples of metabolism.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sz w:val="24"/>
        </w:rPr>
        <w:t>What life process is defined as the removal of wastes?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Excretion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Absorption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Circulation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Movement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01.04.02 Give examples of metabolism.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sz w:val="24"/>
        </w:rPr>
        <w:t>The passage of substances through membranes and into body fluids is an example of what life process?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Excretion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Absorption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Circulation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Growth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01.04.02 Give examples of metabolism.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sz w:val="24"/>
        </w:rPr>
        <w:t>Rob is camping out when a cold front brings in freezing temperatures. Rob begins to shiver. In this scenario, shivering is an example of what part of the homeostatic mechanism?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Control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Effector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Receptor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Stimulus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Response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B04.01 Provide specific examples to demonstrate how organ systems respond to maintain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B03 Examples of homeostatic mechanisms.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sz w:val="24"/>
        </w:rPr>
        <w:t>What organ is found in the thoracic cavity?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Brain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Lung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Liver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Spleen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sz w:val="24"/>
        </w:rPr>
        <w:t>What structure separates the thoracic cavity from the abdominopelvic cavity?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Diaphragm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Liver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Mediastinum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Small intestine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sz w:val="24"/>
        </w:rPr>
        <w:t>Which membrane is associated with the surface of the heart?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Parietal pleura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Visceral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Parietal peritoneum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Visceral peritoneum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Parietal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F)    Visceral pleura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sz w:val="24"/>
        </w:rPr>
        <w:t>Which membrane lines the walls of the thoracic cavity?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Parietal pleura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Visceral pleura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Parietal peritoneum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Visceral peritoneum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Parietal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F)    Visceral pericardium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When considering humans, what terms have the same meanings as the terms   </w:t>
      </w:r>
      <w:r>
        <w:rPr>
          <w:rFonts w:ascii="Times New Roman"/>
          <w:b w:val="false"/>
          <w:i/>
          <w:color w:val="000000"/>
          <w:sz w:val="24"/>
        </w:rPr>
        <w:t xml:space="preserve">anterior </w:t>
      </w:r>
      <w:r>
        <w:rPr>
          <w:rFonts w:ascii="Times New Roman"/>
          <w:b w:val="false"/>
          <w:i w:val="false"/>
          <w:color w:val="000000"/>
          <w:sz w:val="24"/>
        </w:rPr>
        <w:t xml:space="preserve">and   </w:t>
      </w:r>
      <w:r>
        <w:rPr>
          <w:rFonts w:ascii="Times New Roman"/>
          <w:b w:val="false"/>
          <w:i/>
          <w:color w:val="000000"/>
          <w:sz w:val="24"/>
        </w:rPr>
        <w:t>posterior</w:t>
      </w:r>
      <w:r>
        <w:rPr>
          <w:rFonts w:ascii="Times New Roman"/>
          <w:b w:val="false"/>
          <w:i w:val="false"/>
          <w:color w:val="000000"/>
          <w:sz w:val="24"/>
        </w:rPr>
        <w:t>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Superior and inferior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Superficial and deep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Ventral and dorsal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Medial and lateral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sz w:val="24"/>
        </w:rPr>
        <w:t>The right eye and right lung are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ipsilateral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bilateral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contralateral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proximal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69)</w:t>
        <w:tab/>
      </w:r>
      <w:r>
        <w:rPr>
          <w:rFonts w:ascii="Times New Roman"/>
          <w:sz w:val="24"/>
        </w:rPr>
        <w:t>What shape would a transverse section of a banana resemble?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Circle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Triangle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Oval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Parabola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A02 Body planes and sections.</w:t>
        <w:br/>
      </w:r>
      <w:r>
        <w:rPr>
          <w:rFonts w:ascii="Times New Roman"/>
          <w:sz w:val="20"/>
        </w:rPr>
        <w:t>Topic : Body planes and sections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HAPS Outcome : A02.02 Describe the appearance of a body presented along various planes.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70)</w:t>
        <w:tab/>
      </w:r>
      <w:r>
        <w:rPr>
          <w:rFonts w:ascii="Times New Roman"/>
          <w:sz w:val="24"/>
        </w:rPr>
        <w:t>The __________ region is superior and lateral to the umbilical region.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lumbar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epigastric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inguinal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hypochondriac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A03.03 Describe the location of the four abdominopelvic quadrants and the nine abdomin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71)</w:t>
        <w:tab/>
      </w:r>
      <w:r>
        <w:rPr>
          <w:rFonts w:ascii="Times New Roman"/>
          <w:sz w:val="24"/>
        </w:rPr>
        <w:t>What term refers to the region in front of the elbow?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Brachial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Popliteal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Antecubital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Cubital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Outcome : A03.02 List and describe the location of the major anatomical regions of the body.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72)</w:t>
        <w:tab/>
      </w:r>
      <w:r>
        <w:rPr>
          <w:rFonts w:ascii="Times New Roman"/>
          <w:sz w:val="24"/>
        </w:rPr>
        <w:t>What abdominopelvic quadrant contains the spleen?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Left upper quadrant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Left lower quadrant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Right upper quadrant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Right lower quadrant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A03.03 Describe the location of the four abdominopelvic quadrants and the nine abdomin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73)</w:t>
        <w:tab/>
      </w:r>
      <w:r>
        <w:rPr>
          <w:rFonts w:ascii="Times New Roman"/>
          <w:sz w:val="24"/>
        </w:rPr>
        <w:t>What abdominopelvic quadrant contains the appendix?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Left upper quadrant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Left lower quadrant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Right upper quadrant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Right lower quadrant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A03.03 Describe the location of the four abdominopelvic quadrants and the nine abdomin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74)</w:t>
        <w:tab/>
      </w:r>
      <w:r>
        <w:rPr>
          <w:rFonts w:ascii="Times New Roman"/>
          <w:sz w:val="24"/>
        </w:rPr>
        <w:t>What abdominopelvic quadrant contains the gallbladder?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Left upper quadrant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Left lower quadrant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Right upper quadrant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Right lower quadrant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A03.03 Describe the location of the four abdominopelvic quadrants and the nine abdomin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75)</w:t>
        <w:tab/>
      </w:r>
      <w:r>
        <w:rPr>
          <w:rFonts w:ascii="Times New Roman"/>
          <w:sz w:val="24"/>
        </w:rPr>
        <w:t>The urinary bladder is located in which abdominopelvicregion?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Epigastric region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Umbilical region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Pubic region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Left inguinal region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Right hypochondriac region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A03.03 Describe the location of the four abdominopelvic quadrants and the nine abdomin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76)</w:t>
        <w:tab/>
      </w:r>
      <w:r>
        <w:rPr>
          <w:rFonts w:ascii="Times New Roman"/>
          <w:sz w:val="24"/>
        </w:rPr>
        <w:t>What organ is part of the lymphatic system?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Spleen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Liver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Brain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Thyroid gland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77)</w:t>
        <w:tab/>
      </w:r>
      <w:r>
        <w:rPr>
          <w:rFonts w:ascii="Times New Roman"/>
          <w:sz w:val="24"/>
        </w:rPr>
        <w:t>The pancreas releases hormones. It also releases enzymes needed to break down food. Because of this dual role, the pancreas could be considered part of what two organ systems?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Nervous and digestive systems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Cardiovascular and lymphatic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Endocrine and digestive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Urinary and endocrine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 Lymphatic and integumentary systems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Learning Outcome : 01.06.05 Describe the general functions of each organ system.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78)</w:t>
        <w:tab/>
      </w:r>
      <w:r>
        <w:rPr>
          <w:rFonts w:ascii="Times New Roman"/>
          <w:sz w:val="24"/>
        </w:rPr>
        <w:t>An MRI of the head that shows both eyes and the nose within the same image would be showing the __________ plane.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frontal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sagittal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transverse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median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A02 Body planes and sections.</w:t>
        <w:br/>
      </w:r>
      <w:r>
        <w:rPr>
          <w:rFonts w:ascii="Times New Roman"/>
          <w:sz w:val="20"/>
        </w:rPr>
        <w:t>HAPS Outcome : A02.01 Identify the various planes in which a body might be dissected.</w:t>
        <w:br/>
      </w:r>
      <w:r>
        <w:rPr>
          <w:rFonts w:ascii="Times New Roman"/>
          <w:sz w:val="20"/>
        </w:rPr>
        <w:t>Topic : Body planes and sections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HAPS Outcome : A02.02 Describe the appearance of a body presented along various planes.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79)</w:t>
        <w:tab/>
      </w:r>
      <w:r>
        <w:rPr>
          <w:rFonts w:ascii="Times New Roman"/>
          <w:b w:val="false"/>
          <w:i w:val="false"/>
          <w:color w:val="000000"/>
          <w:sz w:val="24"/>
        </w:rPr>
        <w:t>Bell's palsy results in the lack of stimulation to facial muscles, so they do not contact. Bell's palsy is associated with what organ system?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Nervous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Endocrine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Skeletal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Integumentary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01.06.05 Describe the general functions of each organ system.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80)</w:t>
        <w:tab/>
      </w:r>
      <w:r>
        <w:rPr>
          <w:rFonts w:ascii="Times New Roman"/>
          <w:sz w:val="24"/>
        </w:rPr>
        <w:t>The femoral region is ________ to the popliteal region.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distal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medial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proximal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lateral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HAPS Outcome : A03.02 List and describe the location of the major anatomical regions of the body.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Topic : Module A04 Directional terms.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  <w:r>
        <w:rPr>
          <w:rFonts w:ascii="Times New Roman"/>
          <w:sz w:val="20"/>
        </w:rPr>
        <w:t>Topic :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81)</w:t>
        <w:tab/>
      </w:r>
      <w:r>
        <w:rPr>
          <w:rFonts w:ascii="Times New Roman"/>
          <w:sz w:val="24"/>
        </w:rPr>
        <w:t>Which is a physiological description rather than an anatomical one?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heart muscle is involuntarily and fatigue-resistant.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skin is composed of an epithelial layer over a connective tissue layer.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The quadriceps femoris and hamstring muscles are located in the thigh.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The aorta is a large vessel connected to the heart.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HAPS Outcome : A05.01 Define the terms anatomy and physiology.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FILL IN THE BLANK. Write the word or phrase that best completes each statement or answers the question.</w:t>
        <w:br/>
      </w:r>
      <w:r>
        <w:rPr>
          <w:rFonts w:ascii="Times New Roman"/>
          <w:b/>
          <w:sz w:val="24"/>
        </w:rPr>
        <w:t>82)</w:t>
        <w:tab/>
      </w:r>
      <w:r>
        <w:rPr>
          <w:rFonts w:ascii="Times New Roman"/>
          <w:sz w:val="24"/>
        </w:rPr>
        <w:t>The anatomical term for the forearm is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A05.03 Describe the location of structures of the body, using basic regional and syste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83)</w:t>
        <w:tab/>
      </w:r>
      <w:r>
        <w:rPr>
          <w:rFonts w:ascii="Times New Roman"/>
          <w:sz w:val="24"/>
        </w:rPr>
        <w:t>The method for testing a hypothesis, then rejecting or accepting it based on the results of experiments or observations, is called the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01.01.01 Identify some of the early discoveries that led to our understanding of t</w:t>
        <w:br/>
      </w:r>
      <w:r>
        <w:rPr>
          <w:rFonts w:ascii="Times New Roman"/>
          <w:sz w:val="20"/>
        </w:rPr>
        <w:t>Section : 01.01 Introduction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84)</w:t>
        <w:tab/>
      </w:r>
      <w:r>
        <w:rPr>
          <w:rFonts w:ascii="Times New Roman"/>
          <w:sz w:val="24"/>
        </w:rPr>
        <w:t>The branch of science that deals with the structure of human body parts is called 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HAPS Outcome : A05.01 Define the terms anatomy and physiology.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85)</w:t>
        <w:tab/>
      </w:r>
      <w:r>
        <w:rPr>
          <w:rFonts w:ascii="Times New Roman"/>
          <w:sz w:val="24"/>
        </w:rPr>
        <w:t>The branch of science that deals with the function of human body parts is called 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HAPS Outcome : A05.01 Define the terms anatomy and physiology.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86)</w:t>
        <w:tab/>
      </w:r>
      <w:r>
        <w:rPr>
          <w:rFonts w:ascii="Times New Roman"/>
          <w:sz w:val="24"/>
        </w:rPr>
        <w:t>The topics of human anatomy and physiology are difficult to separate because the structures of the body parts are closely related to their 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HAPS Outcome : A05.01 Define the terms anatomy and physiology.</w:t>
        <w:br/>
      </w:r>
      <w:r>
        <w:rPr>
          <w:rFonts w:ascii="Times New Roman"/>
          <w:sz w:val="20"/>
        </w:rPr>
        <w:t>Topic : Scope of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87)</w:t>
        <w:tab/>
      </w:r>
      <w:r>
        <w:rPr>
          <w:rFonts w:ascii="Times New Roman"/>
          <w:sz w:val="24"/>
        </w:rPr>
        <w:t>The sum total of all of the chemical reactions in the body that break substances down and build them up is called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HAPS Topic : Module O02 Introduction to Metabolism.</w:t>
        <w:br/>
      </w:r>
      <w:r>
        <w:rPr>
          <w:rFonts w:ascii="Times New Roman"/>
          <w:sz w:val="20"/>
        </w:rPr>
        <w:t>HAPS Outcome : O02.01 Define metabolism, anabolism and catabolism.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Learning Outcome : 01.04.02 Give examples of metabolism.</w:t>
        <w:br/>
      </w:r>
      <w:r>
        <w:rPr>
          <w:rFonts w:ascii="Times New Roman"/>
          <w:sz w:val="20"/>
        </w:rPr>
        <w:t>Topic : Introduction to metabolism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88)</w:t>
        <w:tab/>
      </w:r>
      <w:r>
        <w:rPr>
          <w:rFonts w:ascii="Times New Roman"/>
          <w:sz w:val="24"/>
        </w:rPr>
        <w:t>The life process that is described as obtaining oxygen, using oxygen to release energy from foods, and removing gaseous wastes is called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01.04.01 List and describe the major characteristics of life.</w:t>
        <w:br/>
      </w:r>
      <w:r>
        <w:rPr>
          <w:rFonts w:ascii="Times New Roman"/>
          <w:sz w:val="20"/>
        </w:rPr>
        <w:t>Section : 01.04 Characteristics of Life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89)</w:t>
        <w:tab/>
      </w:r>
      <w:r>
        <w:rPr>
          <w:rFonts w:ascii="Times New Roman"/>
          <w:sz w:val="24"/>
        </w:rPr>
        <w:t>The most abundant chemical substance in the body is _____________________.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90)</w:t>
        <w:tab/>
      </w:r>
      <w:r>
        <w:rPr>
          <w:rFonts w:ascii="Times New Roman"/>
          <w:sz w:val="24"/>
        </w:rPr>
        <w:t>The weight of the air produces a force called atmospheric ________________.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91)</w:t>
        <w:tab/>
      </w:r>
      <w:r>
        <w:rPr>
          <w:rFonts w:ascii="Times New Roman"/>
          <w:sz w:val="24"/>
        </w:rPr>
        <w:t>To separate the thoracic cavity from the abdominal cavity, a cut along the __________ plane would be used.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Section : 01.07 Anatomical Terminology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Bloom's :  3. Apply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HAPS Topic : Module A02 Body planes and sections.</w:t>
        <w:br/>
      </w:r>
      <w:r>
        <w:rPr>
          <w:rFonts w:ascii="Times New Roman"/>
          <w:sz w:val="20"/>
        </w:rPr>
        <w:t>HAPS Outcome : A02.01 Identify the various planes in which a body might be dissected.</w:t>
        <w:br/>
      </w:r>
      <w:r>
        <w:rPr>
          <w:rFonts w:ascii="Times New Roman"/>
          <w:sz w:val="20"/>
        </w:rPr>
        <w:t>Topic : Body planes and sections</w:t>
        <w:br/>
      </w:r>
      <w:r>
        <w:rPr>
          <w:rFonts w:ascii="Times New Roman"/>
          <w:sz w:val="20"/>
        </w:rPr>
        <w:t>Learning Outcome : 01.07.01 Properly use the terms that describe relative positions, body sections, a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92)</w:t>
        <w:tab/>
      </w:r>
      <w:r>
        <w:rPr>
          <w:rFonts w:ascii="Times New Roman"/>
          <w:sz w:val="24"/>
        </w:rPr>
        <w:t>Heat is a form of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93)</w:t>
        <w:tab/>
      </w:r>
      <w:r>
        <w:rPr>
          <w:rFonts w:ascii="Times New Roman"/>
          <w:sz w:val="24"/>
        </w:rPr>
        <w:t>Maintenance of a stable internal environment is called _____________________.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B01 Definition.</w:t>
        <w:br/>
      </w:r>
      <w:r>
        <w:rPr>
          <w:rFonts w:ascii="Times New Roman"/>
          <w:sz w:val="20"/>
        </w:rPr>
        <w:t>HAPS Outcome : B01.01 Define homeostasis.</w:t>
        <w:br/>
      </w:r>
      <w:r>
        <w:rPr>
          <w:rFonts w:ascii="Times New Roman"/>
          <w:sz w:val="20"/>
        </w:rPr>
        <w:t>Topic : Definition of homeostasis</w:t>
        <w:br/>
      </w:r>
      <w:r>
        <w:rPr>
          <w:rFonts w:ascii="Times New Roman"/>
          <w:sz w:val="20"/>
        </w:rPr>
        <w:t>Learning Outcome : 01.05.02 Explain the importance of homeostasis to survival.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94)</w:t>
        <w:tab/>
      </w:r>
      <w:r>
        <w:rPr>
          <w:rFonts w:ascii="Times New Roman"/>
          <w:sz w:val="24"/>
        </w:rPr>
        <w:t>Homeostatic mechanisms act through __________ feedback.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Topic : Definition of homeostasis</w:t>
        <w:br/>
      </w:r>
      <w:r>
        <w:rPr>
          <w:rFonts w:ascii="Times New Roman"/>
          <w:sz w:val="20"/>
        </w:rPr>
        <w:t>HAPS Topic : Module B02 General types of homeostatic mechanisms.</w:t>
        <w:br/>
      </w:r>
      <w:r>
        <w:rPr>
          <w:rFonts w:ascii="Times New Roman"/>
          <w:sz w:val="20"/>
        </w:rPr>
        <w:t>HAPS Outcome : B02.02 Compare and contrast positive and negative feedback in terms of the relationshi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95)</w:t>
        <w:tab/>
      </w:r>
      <w:r>
        <w:rPr>
          <w:rFonts w:ascii="Times New Roman"/>
          <w:sz w:val="24"/>
        </w:rPr>
        <w:t>The gas that makes up one-fifth of the air around us is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96)</w:t>
        <w:tab/>
      </w:r>
      <w:r>
        <w:rPr>
          <w:rFonts w:ascii="Times New Roman"/>
          <w:sz w:val="24"/>
        </w:rPr>
        <w:t>The force on the outside of the body due to the weight of air above it is called atmospheric 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Topic : Basic terminology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Learning Outcome : 01.05.01 List and describe the major requirements of organisms.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97)</w:t>
        <w:tab/>
      </w:r>
      <w:r>
        <w:rPr>
          <w:rFonts w:ascii="Times New Roman"/>
          <w:b w:val="false"/>
          <w:i w:val="false"/>
          <w:color w:val="000000"/>
          <w:sz w:val="24"/>
        </w:rPr>
        <w:t>Specific conditions (stimuli) in the internal environment are sensed by __________.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2. Understand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B02 General types of homeostatic mechanisms.</w:t>
        <w:br/>
      </w:r>
      <w:r>
        <w:rPr>
          <w:rFonts w:ascii="Times New Roman"/>
          <w:sz w:val="20"/>
        </w:rPr>
        <w:t>HAPS Outcome : B02.01 List the components of a feedback loop and explain the function of each.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98)</w:t>
        <w:tab/>
      </w:r>
      <w:r>
        <w:rPr>
          <w:rFonts w:ascii="Times New Roman"/>
          <w:sz w:val="24"/>
        </w:rPr>
        <w:t>Responses that alter conditions in the internal environment are caused by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Examples of homeostatic mechanisms</w:t>
        <w:br/>
      </w:r>
      <w:r>
        <w:rPr>
          <w:rFonts w:ascii="Times New Roman"/>
          <w:sz w:val="20"/>
        </w:rPr>
        <w:t>Section : 01.05 Maintenance of Life</w:t>
        <w:br/>
      </w:r>
      <w:r>
        <w:rPr>
          <w:rFonts w:ascii="Times New Roman"/>
          <w:sz w:val="20"/>
        </w:rPr>
        <w:t>HAPS Topic : Module B02 General types of homeostatic mechanisms.</w:t>
        <w:br/>
      </w:r>
      <w:r>
        <w:rPr>
          <w:rFonts w:ascii="Times New Roman"/>
          <w:sz w:val="20"/>
        </w:rPr>
        <w:t>HAPS Outcome : B02.01 List the components of a feedback loop and explain the function of each.</w:t>
        <w:br/>
      </w:r>
      <w:r>
        <w:rPr>
          <w:rFonts w:ascii="Times New Roman"/>
          <w:sz w:val="20"/>
        </w:rPr>
        <w:t>Learning Outcome : 01.05.03 Describe the parts of a homeostatic mechanism and explain how they functi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99)</w:t>
        <w:tab/>
      </w:r>
      <w:r>
        <w:rPr>
          <w:rFonts w:ascii="Times New Roman"/>
          <w:sz w:val="24"/>
        </w:rPr>
        <w:t>The heart, esophagus, trachea, and thymus are located within the _________________.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100)</w:t>
        <w:tab/>
      </w:r>
      <w:r>
        <w:rPr>
          <w:rFonts w:ascii="Times New Roman"/>
          <w:sz w:val="24"/>
        </w:rPr>
        <w:t>The __________ cavity contains the teeth and tongue.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101)</w:t>
        <w:tab/>
      </w:r>
      <w:r>
        <w:rPr>
          <w:rFonts w:ascii="Times New Roman"/>
          <w:sz w:val="24"/>
        </w:rPr>
        <w:t>The __________ cavity is the part of the abdominopelvic cavity that contains the terminal portion of the large intestine, the urinary bladder, and the internal reproductive organs.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Topic : Body cavities and regions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Topic : Module A03 Body cavities and regions.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102)</w:t>
        <w:tab/>
      </w:r>
      <w:r>
        <w:rPr>
          <w:rFonts w:ascii="Times New Roman"/>
          <w:sz w:val="24"/>
        </w:rPr>
        <w:t>A particular hormone affects only a particular group of cells, called its ___________________ cells.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  <w:r>
        <w:rPr>
          <w:rFonts w:ascii="Times New Roman"/>
          <w:sz w:val="20"/>
        </w:rPr>
        <w:t>HAPS Topic : Module A07 Survey of body systems.</w:t>
        <w:br/>
      </w:r>
      <w:r>
        <w:rPr>
          <w:rFonts w:ascii="Times New Roman"/>
          <w:sz w:val="20"/>
        </w:rPr>
        <w:t>Topic : Survey of body systems</w:t>
        <w:br/>
      </w:r>
      <w:r>
        <w:rPr>
          <w:rFonts w:ascii="Times New Roman"/>
          <w:sz w:val="20"/>
        </w:rPr>
        <w:t>Learning Outcome : 01.06.05 Describe the general functions of each organ system.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ch1_new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82) antebrachial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83) scientific method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84) anatomy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85) physiology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86) functions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87) metabolism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88) respiration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89) water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90) pressure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91) transverse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92) energy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93) homeostasis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94) negative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95) oxygen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96) pressure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97) receptors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98) effectors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99) mediastinum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100) oral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101) pelvic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102) target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a="http://schemas.openxmlformats.org/drawingml/2006/main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a="http://schemas.openxmlformats.org/drawingml/2006/main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/>
</file>

<file path=word/settings.xml><?xml version="1.0" encoding="utf-8"?>
<w:settings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a="http://schemas.openxmlformats.org/drawingml/2006/main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a="http://schemas.openxmlformats.org/drawingml/2006/main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<Relationships xmlns="http://schemas.openxmlformats.org/package/2006/relationships"><Relationship Target="styles.xml" Type="http://schemas.openxmlformats.org/officeDocument/2006/relationships/styles" Id="rId1"></Relationship><Relationship Target="settings.xml" Type="http://schemas.openxmlformats.org/officeDocument/2006/relationships/settings" Id="rId2"></Relationship><Relationship Target="footer.xml" Type="http://schemas.openxmlformats.org/officeDocument/2006/relationships/footer" Id="rId3"></Relationship><Relationship Target="numbering.xml" Type="http://schemas.openxmlformats.org/officeDocument/2006/relationships/numbering" Id="rId4"></Relationship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="http://purl.org/dc/elements/1.1/" xmlns:dcterms="http://purl.org/dc/terms/" xmlns:cp="http://schemas.openxmlformats.org/package/2006/metadata/core-properties"/>
</file>

<file path=docProps/custom.xml><?xml version="1.0" encoding="utf-8"?>
<prop:Properties xmlns:prop="http://schemas.openxmlformats.org/officeDocument/2006/custom-properties" xmlns:vt="http://schemas.openxmlformats.org/officeDocument/2006/docPropsVTypes">
  <prop:property fmtid="{D5CDD505-2E9C-101B-9397-08002B2CF9AE}" pid="2" name="Copyright">
    <vt:lpwstr>Some content may be Copyright 2020, McGraw Hill LLC</vt:lpwstr>
  </prop:property>
</prop:Properties>
</file>