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Work is defined as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ability to transform energy from one state to another.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ability to utilize oxygen.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product of force times distance.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product of distance times power output.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Power is defined as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ability to perform work.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work divided by the amount of time required to perform the work.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 the product of work times force (Work × force).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 the product of force times distance (force × distance).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The SI unit for work is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joule.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watt.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kpm.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kcal.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Direct calorimetry is a means of determining energy expenditure and involves the measurement of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oxygen consumption.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heat production.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ATP hydrolysis.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carbon dioxide production.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The energy cost of horizontal running can be estimated accurately because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the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of running is always the same.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the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of horizontal running is always 1 MET.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the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increases linearly with running speed.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these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The most common technique used to measure oxygen consumption in an exercise physiology laboratory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closed-circuit spirometry.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open-circuit spirometry.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direct calorimetry.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computer calorimetry.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One MET is defined as a metabolic equivalent and is equal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resting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50% of resting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200% of resting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max.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Net efficiency is defined as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work output/energy expended at rest multiplied by 100.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work output/energy expended above rest multiplied by 100.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work output/energy expended multiplied by 100.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energy expended/work output multiplied by 100.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Exercise efficiency is greater in subjects who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possess a higher percentage of fast muscle fibers.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possess a higher percentage of slow muscle fibers.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possess 50% fast fibers and 50% slow fibers.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these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To achieve the highest efficiency during exercise, the optimum speed of movement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increases as the power output increases.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decreases as the power output increases.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remains constant as the power output increases.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increases as the power output decreases.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The SI units used to describe power are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Newtons.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joules.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watts.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joules per second.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Net efficiency ______________ as work rate increases.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increases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does not change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decreases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follows a sine wave pattern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A kilocalorie is equal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100 calories.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1,000 calories.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4,186 kilojoules.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4.186 joules.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In order to standardize terms for the measurement of energy, power, work, etc., scientists have developed a common system of terminology called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English system.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metric system.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system international units (SI).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these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The incline of a treadmill is expressed in units called percent grade. Percent grade is defined as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angle of the treadmill expressed in degrees.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amount of horizontal travel of the treadmill belt per minute.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hypotenuse divided by the vertical rise.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vertical rise per 100 units of belt travel.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The term ergometry refers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measurement of heat production.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measurement of work output.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hypotenuse divided by the vertical rise.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vertical rise per 100 units of belt travel.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Easy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Calculating the work performed on a cycle ergometer requires that you know all of the following   </w:t>
      </w:r>
      <w:r>
        <w:rPr>
          <w:rFonts w:ascii="Times New Roman"/>
          <w:b w:val="false"/>
          <w:i/>
          <w:color w:val="000000"/>
          <w:sz w:val="24"/>
        </w:rPr>
        <w:t>except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 subject's body weight.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resistance against flywheel.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pedaling speed (i.e., distance traveled).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duration of exercise.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Medium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Compared to a highly economical runner, runners that exhibit poor running economy would require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a lower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at any given running speed.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a higher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at any given running speed.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the same VO 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at any given running speed.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these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Medium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The treadmill angle (expressed in degrees) can be determined by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visual inspection of the angle of the treadmill.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trigonometric computations.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using a measurement device called an inclinometer.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Both trigonometric computations and using a measurement device called an inclinometer answers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Medium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The measurement of oxygen consumption during exercise can provide an estimate of metabolic rate. The rationale behind the use of oxygen consumption to estimate metabolic rate is: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that measurement of oxygen consumption provides a direct estimate of how much carbohydrate is used a fuel source.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that a direct relationship exists between oxygen consumed and the amount of heat produced in the body.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that measurement of oxygen consumption provides a direct estimate of how much fat is used a fuel source.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these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Medium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During cycle ergometer exercise, net efficiency decreases as the work rate increases. The mechanism to explain this observation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relationship between energy expenditure and work rate is curvilinear rather than linear.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energy requirement of exercise decreases as work rate increases.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that, independent of work rate, oxygen consumption during exercise always increases over time.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these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Medium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Calculate the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power output</w:t>
      </w:r>
      <w:r>
        <w:rPr>
          <w:rFonts w:ascii="Times New Roman"/>
          <w:b w:val="false"/>
          <w:i w:val="false"/>
          <w:color w:val="000000"/>
          <w:sz w:val="24"/>
        </w:rPr>
        <w:t xml:space="preserve"> when an individual performs 700 joules of work in one minute.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11.7 watts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117 watts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42,000 watts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 Power cannot be calculated with the information provided. 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>1 watt = 1 joule per second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Hard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A subject performing a 10-MET activity would have an oxygen consumption of approximately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10 ml•kg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 xml:space="preserve">•min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25 ml•kg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 xml:space="preserve">•min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35 ml•kg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 xml:space="preserve">•min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 45 ml•kg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 xml:space="preserve">•min 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Hard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Calculate the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total amount of work</w:t>
      </w:r>
      <w:r>
        <w:rPr>
          <w:rFonts w:ascii="Times New Roman"/>
          <w:b w:val="false"/>
          <w:i w:val="false"/>
          <w:color w:val="000000"/>
          <w:sz w:val="24"/>
        </w:rPr>
        <w:t xml:space="preserve"> performed in 5 minutes of exercise on a cycle ergometer, given the following: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Resistance on flywheel = 30 Newtons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Cranking speed = 50 revolutions per minute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Distance traveled per revolution = 6 meters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>1 joule = 1 newton-meter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9,000 joules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4500 joules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45,000 joules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 Total work performed cannot be calculated given the information above. 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1 joule = 1 Newton-meter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Hard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Compute the   </w:t>
      </w:r>
      <w:r>
        <w:rPr>
          <w:rFonts w:ascii="Times New Roman"/>
          <w:b w:val="false"/>
          <w:i w:val="false"/>
          <w:color w:val="000000"/>
          <w:sz w:val="24"/>
          <w:u w:val="single"/>
        </w:rPr>
        <w:t>power output</w:t>
      </w:r>
      <w:r>
        <w:rPr>
          <w:rFonts w:ascii="Times New Roman"/>
          <w:b w:val="false"/>
          <w:i w:val="false"/>
          <w:color w:val="000000"/>
          <w:sz w:val="24"/>
        </w:rPr>
        <w:t xml:space="preserve"> (watts) during 60 seconds of treadmill exercise, given the following: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Treadmill grade = 10%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Horizontal speed = 100 meters per minute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Subject's body weight = 60 kg (i.e., force = 588.6 Newtons)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1 joule = 1 newton-meter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1 watt = 1 joule per second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>1 kcal = 426.8 kpm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98.1 watts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981 watts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5886 watts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Power output cannot be calculated given the information above.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Hard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Calculate net efficiency, given the following: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Resting VO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= 0.25 liters per minute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Exercise VO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= 1.50 liters per minute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Work rate = 100 watts (W) or 612 kilopond meters per minute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1 watt = 1 joule per second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1 kcal = 4186 joules  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1 liter VO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= 5 kcal or 20,930 joules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approximately 19%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approximately 20%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approximately 23%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approximately 28%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Hard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 Common Measurements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C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