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7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Of the options listed below, which is the lowest level of thinking skills in Bloom’s Taxonomy?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Create</w:t>
      </w:r>
      <w:r>
        <w:rPr>
          <w:rFonts w:ascii="Times New Roman"/>
          <w:sz w:val="24"/>
        </w:rPr>
        <w:tab/>
        <w:br/>
        <w:tab/>
      </w:r>
      <w:r>
        <w:rPr>
          <w:rFonts w:ascii="Times New Roman"/>
          <w:sz w:val="24"/>
        </w:rPr>
        <w:t>B)    Understand</w:t>
      </w:r>
      <w:r>
        <w:rPr>
          <w:rFonts w:ascii="Times New Roman"/>
          <w:sz w:val="24"/>
        </w:rPr>
        <w:br/>
        <w:tab/>
      </w:r>
      <w:r>
        <w:rPr>
          <w:rFonts w:ascii="Times New Roman"/>
          <w:sz w:val="24"/>
        </w:rPr>
        <w:t>C)    Apply</w:t>
      </w:r>
      <w:r>
        <w:rPr>
          <w:rFonts w:ascii="Times New Roman"/>
          <w:sz w:val="24"/>
        </w:rPr>
        <w:br/>
        <w:tab/>
      </w:r>
      <w:r>
        <w:rPr>
          <w:rFonts w:ascii="Times New Roman"/>
          <w:sz w:val="24"/>
        </w:rPr>
        <w:t>D)    Analyze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Using Blooms Taxonomy, describe how the accounting profession is adapting</w:t>
        <w:br/>
      </w:r>
      <w:r>
        <w:rPr>
          <w:rFonts w:ascii="Times New Roman"/>
          <w:sz w:val="20"/>
        </w:rPr>
        <w:t>Topic : Blooms Taxonomy</w:t>
        <w:br/>
      </w:r>
      <w:r>
        <w:rPr>
          <w:rFonts w:ascii="Times New Roman"/>
          <w:sz w:val="20"/>
        </w:rPr>
        <w:t>Bloom's : Remember</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Of the options listed below, which is the highest level of thinking skills in Bloom's Taxonomy?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Evaluate</w:t>
      </w:r>
      <w:r>
        <w:rPr>
          <w:rFonts w:ascii="Times New Roman"/>
          <w:sz w:val="24"/>
        </w:rPr>
        <w:tab/>
        <w:br/>
        <w:tab/>
      </w:r>
      <w:r>
        <w:rPr>
          <w:rFonts w:ascii="Times New Roman"/>
          <w:sz w:val="24"/>
        </w:rPr>
        <w:t>B)    Apply</w:t>
      </w:r>
      <w:r>
        <w:rPr>
          <w:rFonts w:ascii="Times New Roman"/>
          <w:sz w:val="24"/>
        </w:rPr>
        <w:br/>
        <w:tab/>
      </w:r>
      <w:r>
        <w:rPr>
          <w:rFonts w:ascii="Times New Roman"/>
          <w:sz w:val="24"/>
        </w:rPr>
        <w:t>C)    Analyze</w:t>
      </w:r>
      <w:r>
        <w:rPr>
          <w:rFonts w:ascii="Times New Roman"/>
          <w:sz w:val="24"/>
        </w:rPr>
        <w:br/>
        <w:tab/>
      </w:r>
      <w:r>
        <w:rPr>
          <w:rFonts w:ascii="Times New Roman"/>
          <w:sz w:val="24"/>
        </w:rPr>
        <w:t>D)    Understand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Using Blooms Taxonomy, describe how the accounting profession is adapting</w:t>
        <w:br/>
      </w:r>
      <w:r>
        <w:rPr>
          <w:rFonts w:ascii="Times New Roman"/>
          <w:sz w:val="20"/>
        </w:rPr>
        <w:t>Topic : Blooms Taxonomy</w:t>
        <w:br/>
      </w:r>
      <w:r>
        <w:rPr>
          <w:rFonts w:ascii="Times New Roman"/>
          <w:sz w:val="20"/>
        </w:rPr>
        <w:t>Bloom's : Remember</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Which is the appropriate ordering of thinking skills in Bloom's Taxonomy, where the "&gt;" symbol means higher order skills?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Evaluate &gt; Apply</w:t>
      </w:r>
      <w:r>
        <w:rPr>
          <w:rFonts w:ascii="Times New Roman"/>
          <w:sz w:val="24"/>
        </w:rPr>
      </w:r>
      <w:r>
        <w:rPr>
          <w:rFonts w:ascii="Times New Roman"/>
          <w:sz w:val="24"/>
        </w:rPr>
        <w:tab/>
        <w:br/>
        <w:tab/>
      </w:r>
      <w:r>
        <w:rPr>
          <w:rFonts w:ascii="Times New Roman"/>
          <w:b w:val="false"/>
          <w:i w:val="false"/>
          <w:color w:val="000000"/>
          <w:sz w:val="24"/>
        </w:rPr>
        <w:t>B)    Remember &gt; Understand</w:t>
      </w:r>
      <w:r>
        <w:rPr>
          <w:rFonts w:ascii="Times New Roman"/>
          <w:sz w:val="24"/>
        </w:rPr>
      </w:r>
      <w:r>
        <w:rPr>
          <w:rFonts w:ascii="Times New Roman"/>
          <w:sz w:val="24"/>
        </w:rPr>
        <w:br/>
        <w:tab/>
      </w:r>
      <w:r>
        <w:rPr>
          <w:rFonts w:ascii="Times New Roman"/>
          <w:b w:val="false"/>
          <w:i w:val="false"/>
          <w:color w:val="000000"/>
          <w:sz w:val="24"/>
        </w:rPr>
        <w:t>C)    Apply &gt; Analyze</w:t>
      </w:r>
      <w:r>
        <w:rPr>
          <w:rFonts w:ascii="Times New Roman"/>
          <w:sz w:val="24"/>
        </w:rPr>
      </w:r>
      <w:r>
        <w:rPr>
          <w:rFonts w:ascii="Times New Roman"/>
          <w:sz w:val="24"/>
        </w:rPr>
        <w:br/>
        <w:tab/>
      </w:r>
      <w:r>
        <w:rPr>
          <w:rFonts w:ascii="Times New Roman"/>
          <w:b w:val="false"/>
          <w:i w:val="false"/>
          <w:color w:val="000000"/>
          <w:sz w:val="24"/>
        </w:rPr>
        <w:t>D)    Analyze &gt; Evaluate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Using Blooms Taxonomy, describe how the accounting profession is adapting</w:t>
        <w:br/>
      </w:r>
      <w:r>
        <w:rPr>
          <w:rFonts w:ascii="Times New Roman"/>
          <w:sz w:val="20"/>
        </w:rPr>
        <w:t>Topic : Blooms Taxonomy</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Bloom's : Understand</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Which component of the AMPS model would usually involve creating a pivottable?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Ask the Question</w:t>
      </w:r>
      <w:r>
        <w:rPr>
          <w:rFonts w:ascii="Times New Roman"/>
          <w:sz w:val="24"/>
        </w:rPr>
        <w:tab/>
        <w:br/>
        <w:tab/>
      </w:r>
      <w:r>
        <w:rPr>
          <w:rFonts w:ascii="Times New Roman"/>
          <w:sz w:val="24"/>
        </w:rPr>
        <w:t>B)    Master the Data</w:t>
      </w:r>
      <w:r>
        <w:rPr>
          <w:rFonts w:ascii="Times New Roman"/>
          <w:sz w:val="24"/>
        </w:rPr>
        <w:br/>
        <w:tab/>
      </w:r>
      <w:r>
        <w:rPr>
          <w:rFonts w:ascii="Times New Roman"/>
          <w:sz w:val="24"/>
        </w:rPr>
        <w:t>C)    Perform the Analysis</w:t>
      </w:r>
      <w:r>
        <w:rPr>
          <w:rFonts w:ascii="Times New Roman"/>
          <w:sz w:val="24"/>
        </w:rPr>
        <w:br/>
        <w:tab/>
      </w:r>
      <w:r>
        <w:rPr>
          <w:rFonts w:ascii="Times New Roman"/>
          <w:sz w:val="24"/>
        </w:rPr>
        <w:t>D)    Share the Story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Bloom's : Understand</w:t>
        <w:br/>
      </w:r>
      <w:r>
        <w:rPr>
          <w:rFonts w:ascii="Times New Roman"/>
          <w:sz w:val="20"/>
        </w:rPr>
        <w:t>Topic : The AMPS Model</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Which component of the AMPS model most appropriately addresses the skill mentioned by EY's analytics mindset of "extract, transform and load relevant data"?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Ask the Question</w:t>
      </w:r>
      <w:r>
        <w:rPr>
          <w:rFonts w:ascii="Times New Roman"/>
          <w:sz w:val="24"/>
        </w:rPr>
        <w:tab/>
        <w:br/>
        <w:tab/>
      </w:r>
      <w:r>
        <w:rPr>
          <w:rFonts w:ascii="Times New Roman"/>
          <w:sz w:val="24"/>
        </w:rPr>
        <w:t>B)    Master the Data</w:t>
      </w:r>
      <w:r>
        <w:rPr>
          <w:rFonts w:ascii="Times New Roman"/>
          <w:sz w:val="24"/>
        </w:rPr>
        <w:br/>
        <w:tab/>
      </w:r>
      <w:r>
        <w:rPr>
          <w:rFonts w:ascii="Times New Roman"/>
          <w:sz w:val="24"/>
        </w:rPr>
        <w:t>C)    Perform the Analysis</w:t>
      </w:r>
      <w:r>
        <w:rPr>
          <w:rFonts w:ascii="Times New Roman"/>
          <w:sz w:val="24"/>
        </w:rPr>
        <w:br/>
        <w:tab/>
      </w:r>
      <w:r>
        <w:rPr>
          <w:rFonts w:ascii="Times New Roman"/>
          <w:sz w:val="24"/>
        </w:rPr>
        <w:t>D)    Share the Story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Bloom's : Understand</w:t>
        <w:br/>
      </w:r>
      <w:r>
        <w:rPr>
          <w:rFonts w:ascii="Times New Roman"/>
          <w:sz w:val="20"/>
        </w:rPr>
        <w:t>Topic : The AMPS Model</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Use of a dashboard to track relevant outcomes would be consistent with which component of the AMPS model?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Ask the Question</w:t>
      </w:r>
      <w:r>
        <w:rPr>
          <w:rFonts w:ascii="Times New Roman"/>
          <w:sz w:val="24"/>
        </w:rPr>
        <w:tab/>
        <w:br/>
        <w:tab/>
      </w:r>
      <w:r>
        <w:rPr>
          <w:rFonts w:ascii="Times New Roman"/>
          <w:sz w:val="24"/>
        </w:rPr>
        <w:t>B)    Master the Data</w:t>
      </w:r>
      <w:r>
        <w:rPr>
          <w:rFonts w:ascii="Times New Roman"/>
          <w:sz w:val="24"/>
        </w:rPr>
        <w:br/>
        <w:tab/>
      </w:r>
      <w:r>
        <w:rPr>
          <w:rFonts w:ascii="Times New Roman"/>
          <w:sz w:val="24"/>
        </w:rPr>
        <w:t>C)    Perform the Analysis</w:t>
      </w:r>
      <w:r>
        <w:rPr>
          <w:rFonts w:ascii="Times New Roman"/>
          <w:sz w:val="24"/>
        </w:rPr>
        <w:br/>
        <w:tab/>
      </w:r>
      <w:r>
        <w:rPr>
          <w:rFonts w:ascii="Times New Roman"/>
          <w:sz w:val="24"/>
        </w:rPr>
        <w:t>D)    Share the Story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Bloom's : Understand</w:t>
        <w:br/>
      </w:r>
      <w:r>
        <w:rPr>
          <w:rFonts w:ascii="Times New Roman"/>
          <w:sz w:val="20"/>
        </w:rPr>
        <w:t>Topic : The AMPS Model</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A visualization may be used to help with which component of the AMPS model?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Ask the Question</w:t>
      </w:r>
      <w:r>
        <w:rPr>
          <w:rFonts w:ascii="Times New Roman"/>
          <w:sz w:val="24"/>
        </w:rPr>
        <w:tab/>
        <w:br/>
        <w:tab/>
      </w:r>
      <w:r>
        <w:rPr>
          <w:rFonts w:ascii="Times New Roman"/>
          <w:sz w:val="24"/>
        </w:rPr>
        <w:t>B)    Master the Data</w:t>
      </w:r>
      <w:r>
        <w:rPr>
          <w:rFonts w:ascii="Times New Roman"/>
          <w:sz w:val="24"/>
        </w:rPr>
        <w:br/>
        <w:tab/>
      </w:r>
      <w:r>
        <w:rPr>
          <w:rFonts w:ascii="Times New Roman"/>
          <w:sz w:val="24"/>
        </w:rPr>
        <w:t>C)    Perform the Analysis</w:t>
      </w:r>
      <w:r>
        <w:rPr>
          <w:rFonts w:ascii="Times New Roman"/>
          <w:sz w:val="24"/>
        </w:rPr>
        <w:br/>
        <w:tab/>
      </w:r>
      <w:r>
        <w:rPr>
          <w:rFonts w:ascii="Times New Roman"/>
          <w:sz w:val="24"/>
        </w:rPr>
        <w:t>D)    Share the Story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Bloom's : Understand</w:t>
        <w:br/>
      </w:r>
      <w:r>
        <w:rPr>
          <w:rFonts w:ascii="Times New Roman"/>
          <w:sz w:val="20"/>
        </w:rPr>
        <w:t>Topic : The AMPS Model</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Benford's law might be used as part of which component of the AMPS model?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Ask the Question</w:t>
      </w:r>
      <w:r>
        <w:rPr>
          <w:rFonts w:ascii="Times New Roman"/>
          <w:sz w:val="24"/>
        </w:rPr>
        <w:tab/>
        <w:br/>
        <w:tab/>
      </w:r>
      <w:r>
        <w:rPr>
          <w:rFonts w:ascii="Times New Roman"/>
          <w:sz w:val="24"/>
        </w:rPr>
        <w:t>B)    Master the Data</w:t>
      </w:r>
      <w:r>
        <w:rPr>
          <w:rFonts w:ascii="Times New Roman"/>
          <w:sz w:val="24"/>
        </w:rPr>
        <w:br/>
        <w:tab/>
      </w:r>
      <w:r>
        <w:rPr>
          <w:rFonts w:ascii="Times New Roman"/>
          <w:sz w:val="24"/>
        </w:rPr>
        <w:t>C)    Perform the Analysis</w:t>
      </w:r>
      <w:r>
        <w:rPr>
          <w:rFonts w:ascii="Times New Roman"/>
          <w:sz w:val="24"/>
        </w:rPr>
        <w:br/>
        <w:tab/>
      </w:r>
      <w:r>
        <w:rPr>
          <w:rFonts w:ascii="Times New Roman"/>
          <w:sz w:val="24"/>
        </w:rPr>
        <w:t>D)    Share the Story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Bloom's : Understand</w:t>
        <w:br/>
      </w:r>
      <w:r>
        <w:rPr>
          <w:rFonts w:ascii="Times New Roman"/>
          <w:sz w:val="20"/>
        </w:rPr>
        <w:t>Topic : The Recursive AMPS Model</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What type of question(s) works to explain "Why did overall tax increase even though net income did not?"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What happened? What is happening?</w:t>
      </w:r>
      <w:r>
        <w:rPr>
          <w:rFonts w:ascii="Times New Roman"/>
          <w:sz w:val="24"/>
        </w:rPr>
        <w:tab/>
        <w:br/>
        <w:tab/>
      </w:r>
      <w:r>
        <w:rPr>
          <w:rFonts w:ascii="Times New Roman"/>
          <w:sz w:val="24"/>
        </w:rPr>
        <w:t>B)    Why did it happen? What are the root causes of past results?</w:t>
      </w:r>
      <w:r>
        <w:rPr>
          <w:rFonts w:ascii="Times New Roman"/>
          <w:sz w:val="24"/>
        </w:rPr>
        <w:br/>
        <w:tab/>
      </w:r>
      <w:r>
        <w:rPr>
          <w:rFonts w:ascii="Times New Roman"/>
          <w:sz w:val="24"/>
        </w:rPr>
        <w:t>C)    Will it happen in the future? What is the probability something will happen? Is it forecastable?</w:t>
      </w:r>
      <w:r>
        <w:rPr>
          <w:rFonts w:ascii="Times New Roman"/>
          <w:sz w:val="24"/>
        </w:rPr>
        <w:br/>
        <w:tab/>
      </w:r>
      <w:r>
        <w:rPr>
          <w:rFonts w:ascii="Times New Roman"/>
          <w:sz w:val="24"/>
        </w:rPr>
        <w:t>D)    What should we do based on what we expect will happen? How do we optimize our performance based on potential constraints?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Bloom's : Understand</w:t>
        <w:br/>
      </w:r>
      <w:r>
        <w:rPr>
          <w:rFonts w:ascii="Times New Roman"/>
          <w:sz w:val="20"/>
        </w:rPr>
        <w:t>Topic : Question Types and Analytics Types</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What type of question is used in finding the level of sales needed to break even?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What happened? What is happening?</w:t>
      </w:r>
      <w:r>
        <w:rPr>
          <w:rFonts w:ascii="Times New Roman"/>
          <w:sz w:val="24"/>
        </w:rPr>
        <w:tab/>
        <w:br/>
        <w:tab/>
      </w:r>
      <w:r>
        <w:rPr>
          <w:rFonts w:ascii="Times New Roman"/>
          <w:sz w:val="24"/>
        </w:rPr>
        <w:t>B)    Why did it happen? What are the root causes of past results?</w:t>
      </w:r>
      <w:r>
        <w:rPr>
          <w:rFonts w:ascii="Times New Roman"/>
          <w:sz w:val="24"/>
        </w:rPr>
        <w:br/>
        <w:tab/>
      </w:r>
      <w:r>
        <w:rPr>
          <w:rFonts w:ascii="Times New Roman"/>
          <w:sz w:val="24"/>
        </w:rPr>
        <w:t>C)    Will it happen in the future? What is the probability something will happen? Is it forecastable?</w:t>
      </w:r>
      <w:r>
        <w:rPr>
          <w:rFonts w:ascii="Times New Roman"/>
          <w:sz w:val="24"/>
        </w:rPr>
        <w:br/>
        <w:tab/>
      </w:r>
      <w:r>
        <w:rPr>
          <w:rFonts w:ascii="Times New Roman"/>
          <w:sz w:val="24"/>
        </w:rPr>
        <w:t>D)    What should we do based on what we expect will happen? How do we optimize our performance based on potential constraints?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Bloom's : Understand</w:t>
        <w:br/>
      </w:r>
      <w:r>
        <w:rPr>
          <w:rFonts w:ascii="Times New Roman"/>
          <w:sz w:val="20"/>
        </w:rPr>
        <w:t>Topic : Question Types and Analytics Types</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What type of question is used in learning how much the company paid in interest expenses last year?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What happened? What is happening?</w:t>
      </w:r>
      <w:r>
        <w:rPr>
          <w:rFonts w:ascii="Times New Roman"/>
          <w:sz w:val="24"/>
        </w:rPr>
        <w:tab/>
        <w:br/>
        <w:tab/>
      </w:r>
      <w:r>
        <w:rPr>
          <w:rFonts w:ascii="Times New Roman"/>
          <w:sz w:val="24"/>
        </w:rPr>
        <w:t>B)    Why did it happen? What are the root causes of past results?</w:t>
      </w:r>
      <w:r>
        <w:rPr>
          <w:rFonts w:ascii="Times New Roman"/>
          <w:sz w:val="24"/>
        </w:rPr>
        <w:br/>
        <w:tab/>
      </w:r>
      <w:r>
        <w:rPr>
          <w:rFonts w:ascii="Times New Roman"/>
          <w:sz w:val="24"/>
        </w:rPr>
        <w:t>C)    Will it happen in the future? What is the probability something will happen? Is it forecastable?</w:t>
      </w:r>
      <w:r>
        <w:rPr>
          <w:rFonts w:ascii="Times New Roman"/>
          <w:sz w:val="24"/>
        </w:rPr>
        <w:br/>
        <w:tab/>
      </w:r>
      <w:r>
        <w:rPr>
          <w:rFonts w:ascii="Times New Roman"/>
          <w:sz w:val="24"/>
        </w:rPr>
        <w:t>D)    What should we do based on what we expect will happen? What should we do based on what we expect will happen? How do we optimize our performance based on potential constraints?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Bloom's : Understand</w:t>
        <w:br/>
      </w:r>
      <w:r>
        <w:rPr>
          <w:rFonts w:ascii="Times New Roman"/>
          <w:sz w:val="20"/>
        </w:rPr>
        <w:t>Topic : Question Types and Analytics Types</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What type of question is predicting whether borrowers will be able to repay their loans?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What happened? What is happening?</w:t>
      </w:r>
      <w:r>
        <w:rPr>
          <w:rFonts w:ascii="Times New Roman"/>
          <w:sz w:val="24"/>
        </w:rPr>
        <w:tab/>
        <w:br/>
        <w:tab/>
      </w:r>
      <w:r>
        <w:rPr>
          <w:rFonts w:ascii="Times New Roman"/>
          <w:sz w:val="24"/>
        </w:rPr>
        <w:t>B)    Why did it happen? What are the root causes of past results?</w:t>
      </w:r>
      <w:r>
        <w:rPr>
          <w:rFonts w:ascii="Times New Roman"/>
          <w:sz w:val="24"/>
        </w:rPr>
        <w:br/>
        <w:tab/>
      </w:r>
      <w:r>
        <w:rPr>
          <w:rFonts w:ascii="Times New Roman"/>
          <w:sz w:val="24"/>
        </w:rPr>
        <w:t>C)    Will it happen in the future? What is the probability something will happen? Is it forecastable?</w:t>
      </w:r>
      <w:r>
        <w:rPr>
          <w:rFonts w:ascii="Times New Roman"/>
          <w:sz w:val="24"/>
        </w:rPr>
        <w:br/>
        <w:tab/>
      </w:r>
      <w:r>
        <w:rPr>
          <w:rFonts w:ascii="Times New Roman"/>
          <w:sz w:val="24"/>
        </w:rPr>
        <w:t>D)    What should we do based on what we expect will happen? How do we optimize our performance based on potential constraints?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Bloom's : Understand</w:t>
        <w:br/>
      </w:r>
      <w:r>
        <w:rPr>
          <w:rFonts w:ascii="Times New Roman"/>
          <w:sz w:val="20"/>
        </w:rPr>
        <w:t>Topic : Question Types and Analytics Types</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What type of question is used in determining how to maximize revenues if there is a trade war with China?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What happened? What is happening?</w:t>
      </w:r>
      <w:r>
        <w:rPr>
          <w:rFonts w:ascii="Times New Roman"/>
          <w:sz w:val="24"/>
        </w:rPr>
        <w:tab/>
        <w:br/>
        <w:tab/>
      </w:r>
      <w:r>
        <w:rPr>
          <w:rFonts w:ascii="Times New Roman"/>
          <w:sz w:val="24"/>
        </w:rPr>
        <w:t>B)    Why did it happen? What are the root causes of past results?</w:t>
      </w:r>
      <w:r>
        <w:rPr>
          <w:rFonts w:ascii="Times New Roman"/>
          <w:sz w:val="24"/>
        </w:rPr>
        <w:br/>
        <w:tab/>
      </w:r>
      <w:r>
        <w:rPr>
          <w:rFonts w:ascii="Times New Roman"/>
          <w:sz w:val="24"/>
        </w:rPr>
        <w:t>C)    Will it happen in the future? What is the probability something will happen? Is it forecastable?</w:t>
      </w:r>
      <w:r>
        <w:rPr>
          <w:rFonts w:ascii="Times New Roman"/>
          <w:sz w:val="24"/>
        </w:rPr>
        <w:br/>
        <w:tab/>
      </w:r>
      <w:r>
        <w:rPr>
          <w:rFonts w:ascii="Times New Roman"/>
          <w:sz w:val="24"/>
        </w:rPr>
        <w:t>D)    What should we do based on what we expect will happen? How do we optimize our performance based on potential constraints?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Bloom's : Understand</w:t>
        <w:br/>
      </w:r>
      <w:r>
        <w:rPr>
          <w:rFonts w:ascii="Times New Roman"/>
          <w:sz w:val="20"/>
        </w:rPr>
        <w:t>Topic : Question Types and Analytics Types</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The accuracy, validity and consistency of data used and stored over time is called ______ .</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veracity</w:t>
      </w:r>
      <w:r>
        <w:rPr>
          <w:rFonts w:ascii="Times New Roman"/>
          <w:sz w:val="24"/>
        </w:rPr>
        <w:tab/>
        <w:br/>
        <w:tab/>
      </w:r>
      <w:r>
        <w:rPr>
          <w:rFonts w:ascii="Times New Roman"/>
          <w:sz w:val="24"/>
        </w:rPr>
        <w:t>B)    data integrity</w:t>
      </w:r>
      <w:r>
        <w:rPr>
          <w:rFonts w:ascii="Times New Roman"/>
          <w:sz w:val="24"/>
        </w:rPr>
        <w:br/>
        <w:tab/>
      </w:r>
      <w:r>
        <w:rPr>
          <w:rFonts w:ascii="Times New Roman"/>
          <w:sz w:val="24"/>
        </w:rPr>
        <w:t>C)    data quality</w:t>
      </w:r>
      <w:r>
        <w:rPr>
          <w:rFonts w:ascii="Times New Roman"/>
          <w:sz w:val="24"/>
        </w:rPr>
        <w:br/>
        <w:tab/>
      </w:r>
      <w:r>
        <w:rPr>
          <w:rFonts w:ascii="Times New Roman"/>
          <w:sz w:val="24"/>
        </w:rPr>
        <w:t>D)    truthful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Topic : The AMPS Model</w:t>
        <w:br/>
      </w:r>
      <w:r>
        <w:rPr>
          <w:rFonts w:ascii="Times New Roman"/>
          <w:sz w:val="20"/>
        </w:rPr>
        <w:t>Bloom's : Apply</w:t>
        <w:br/>
      </w:r>
      <w:r>
        <w:rPr>
          <w:rFonts w:ascii="Times New Roman"/>
          <w:sz w:val="20"/>
        </w:rPr>
        <w:t>Difficulty : 3 Hard</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Dashboards showing current company performance are usually associated with ______ updating.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dynamic</w:t>
      </w:r>
      <w:r>
        <w:rPr>
          <w:rFonts w:ascii="Times New Roman"/>
          <w:sz w:val="24"/>
        </w:rPr>
        <w:tab/>
        <w:br/>
        <w:tab/>
      </w:r>
      <w:r>
        <w:rPr>
          <w:rFonts w:ascii="Times New Roman"/>
          <w:sz w:val="24"/>
        </w:rPr>
        <w:t>B)    static</w:t>
      </w:r>
      <w:r>
        <w:rPr>
          <w:rFonts w:ascii="Times New Roman"/>
          <w:sz w:val="24"/>
        </w:rPr>
        <w:br/>
        <w:tab/>
      </w:r>
      <w:r>
        <w:rPr>
          <w:rFonts w:ascii="Times New Roman"/>
          <w:sz w:val="24"/>
        </w:rPr>
        <w:t>C)    opportunist</w:t>
      </w:r>
      <w:r>
        <w:rPr>
          <w:rFonts w:ascii="Times New Roman"/>
          <w:sz w:val="24"/>
        </w:rPr>
        <w:br/>
        <w:tab/>
      </w:r>
      <w:r>
        <w:rPr>
          <w:rFonts w:ascii="Times New Roman"/>
          <w:sz w:val="24"/>
        </w:rPr>
        <w:t>D)    monthly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Bloom's : Understand</w:t>
        <w:br/>
      </w:r>
      <w:r>
        <w:rPr>
          <w:rFonts w:ascii="Times New Roman"/>
          <w:sz w:val="20"/>
        </w:rPr>
        <w:t>Topic : The AMPS Model</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Information _________ may hinder the work of the accountant due to receiving too much information.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availability</w:t>
      </w:r>
      <w:r>
        <w:rPr>
          <w:rFonts w:ascii="Times New Roman"/>
          <w:sz w:val="24"/>
        </w:rPr>
        <w:tab/>
        <w:br/>
        <w:tab/>
      </w:r>
      <w:r>
        <w:rPr>
          <w:rFonts w:ascii="Times New Roman"/>
          <w:sz w:val="24"/>
        </w:rPr>
        <w:t>B)    accessibility</w:t>
      </w:r>
      <w:r>
        <w:rPr>
          <w:rFonts w:ascii="Times New Roman"/>
          <w:sz w:val="24"/>
        </w:rPr>
        <w:br/>
        <w:tab/>
      </w:r>
      <w:r>
        <w:rPr>
          <w:rFonts w:ascii="Times New Roman"/>
          <w:sz w:val="24"/>
        </w:rPr>
        <w:t>C)    deficits</w:t>
      </w:r>
      <w:r>
        <w:rPr>
          <w:rFonts w:ascii="Times New Roman"/>
          <w:sz w:val="24"/>
        </w:rPr>
        <w:br/>
        <w:tab/>
      </w:r>
      <w:r>
        <w:rPr>
          <w:rFonts w:ascii="Times New Roman"/>
          <w:sz w:val="24"/>
        </w:rPr>
        <w:t>D)    overload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Bloom's : Understand</w:t>
        <w:br/>
      </w:r>
      <w:r>
        <w:rPr>
          <w:rFonts w:ascii="Times New Roman"/>
          <w:sz w:val="20"/>
        </w:rPr>
        <w:t>Learning Objective : 01-01 Explain how computerization and data availability are shaping the accounti</w:t>
        <w:br/>
      </w:r>
      <w:r>
        <w:rPr>
          <w:rFonts w:ascii="Times New Roman"/>
          <w:sz w:val="20"/>
        </w:rPr>
        <w:t>Topic : Computerization and Data Availability Shaping Accounting</w:t>
        <w:br/>
      </w:r>
      <w:r>
        <w:rPr>
          <w:rFonts w:ascii="Times New Roman"/>
          <w:sz w:val="20"/>
        </w:rPr>
        <w:t>Difficulty : 2 Medium</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There is expected to be 175 _____ of data by 2025.</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terabytes</w:t>
      </w:r>
      <w:r>
        <w:rPr>
          <w:rFonts w:ascii="Times New Roman"/>
          <w:sz w:val="24"/>
        </w:rPr>
        <w:tab/>
        <w:br/>
        <w:tab/>
      </w:r>
      <w:r>
        <w:rPr>
          <w:rFonts w:ascii="Times New Roman"/>
          <w:sz w:val="24"/>
        </w:rPr>
        <w:t>B)    zettabytes</w:t>
      </w:r>
      <w:r>
        <w:rPr>
          <w:rFonts w:ascii="Times New Roman"/>
          <w:sz w:val="24"/>
        </w:rPr>
        <w:br/>
        <w:tab/>
      </w:r>
      <w:r>
        <w:rPr>
          <w:rFonts w:ascii="Times New Roman"/>
          <w:sz w:val="24"/>
        </w:rPr>
        <w:t>C)    exabyte</w:t>
      </w:r>
      <w:r>
        <w:rPr>
          <w:rFonts w:ascii="Times New Roman"/>
          <w:sz w:val="24"/>
        </w:rPr>
        <w:br/>
        <w:tab/>
      </w:r>
      <w:r>
        <w:rPr>
          <w:rFonts w:ascii="Times New Roman"/>
          <w:sz w:val="24"/>
        </w:rPr>
        <w:t>D)    yottabyte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Bloom's : Understand</w:t>
        <w:br/>
      </w:r>
      <w:r>
        <w:rPr>
          <w:rFonts w:ascii="Times New Roman"/>
          <w:sz w:val="20"/>
        </w:rPr>
        <w:t>Learning Objective : 01-01 Explain how computerization and data availability are shaping the accounti</w:t>
        <w:br/>
      </w:r>
      <w:r>
        <w:rPr>
          <w:rFonts w:ascii="Times New Roman"/>
          <w:sz w:val="20"/>
        </w:rPr>
        <w:t>Topic : Computerization and Data Availability Shaping Accounting</w:t>
        <w:br/>
      </w:r>
      <w:r>
        <w:rPr>
          <w:rFonts w:ascii="Times New Roman"/>
          <w:sz w:val="20"/>
        </w:rPr>
        <w:t>Difficulty : 2 Medium</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According to the textbook, the job of the accountant is continuing to change from that of data _____ to data 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collection; analysis</w:t>
      </w:r>
      <w:r>
        <w:rPr>
          <w:rFonts w:ascii="Times New Roman"/>
          <w:sz w:val="24"/>
        </w:rPr>
        <w:tab/>
        <w:br/>
        <w:tab/>
      </w:r>
      <w:r>
        <w:rPr>
          <w:rFonts w:ascii="Times New Roman"/>
          <w:sz w:val="24"/>
        </w:rPr>
        <w:t>B)    analysis; interpretation</w:t>
      </w:r>
      <w:r>
        <w:rPr>
          <w:rFonts w:ascii="Times New Roman"/>
          <w:sz w:val="24"/>
        </w:rPr>
        <w:br/>
        <w:tab/>
      </w:r>
      <w:r>
        <w:rPr>
          <w:rFonts w:ascii="Times New Roman"/>
          <w:sz w:val="24"/>
        </w:rPr>
        <w:t>C)    analysis; collection</w:t>
      </w:r>
      <w:r>
        <w:rPr>
          <w:rFonts w:ascii="Times New Roman"/>
          <w:sz w:val="24"/>
        </w:rPr>
        <w:br/>
        <w:tab/>
      </w:r>
      <w:r>
        <w:rPr>
          <w:rFonts w:ascii="Times New Roman"/>
          <w:sz w:val="24"/>
        </w:rPr>
        <w:t>D)    collection; interpretation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Bloom's : Understand</w:t>
        <w:br/>
      </w:r>
      <w:r>
        <w:rPr>
          <w:rFonts w:ascii="Times New Roman"/>
          <w:sz w:val="20"/>
        </w:rPr>
        <w:t>Learning Objective : 01-01 Explain how computerization and data availability are shaping the accounti</w:t>
        <w:br/>
      </w:r>
      <w:r>
        <w:rPr>
          <w:rFonts w:ascii="Times New Roman"/>
          <w:sz w:val="20"/>
        </w:rPr>
        <w:t>Topic : Computerization and Data Availability Shaping Accounting</w:t>
        <w:br/>
      </w:r>
      <w:r>
        <w:rPr>
          <w:rFonts w:ascii="Times New Roman"/>
          <w:sz w:val="20"/>
        </w:rPr>
        <w:t>Difficulty : 2 Medium</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A _____ is a graphical summary of various measures tracked by a company.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trackboard</w:t>
      </w:r>
      <w:r>
        <w:rPr>
          <w:rFonts w:ascii="Times New Roman"/>
          <w:sz w:val="24"/>
        </w:rPr>
        <w:tab/>
        <w:br/>
        <w:tab/>
      </w:r>
      <w:r>
        <w:rPr>
          <w:rFonts w:ascii="Times New Roman"/>
          <w:sz w:val="24"/>
        </w:rPr>
        <w:t>B)    graphical interface</w:t>
      </w:r>
      <w:r>
        <w:rPr>
          <w:rFonts w:ascii="Times New Roman"/>
          <w:sz w:val="24"/>
        </w:rPr>
        <w:br/>
        <w:tab/>
      </w:r>
      <w:r>
        <w:rPr>
          <w:rFonts w:ascii="Times New Roman"/>
          <w:sz w:val="24"/>
        </w:rPr>
        <w:t>C)    dashboard</w:t>
      </w:r>
      <w:r>
        <w:rPr>
          <w:rFonts w:ascii="Times New Roman"/>
          <w:sz w:val="24"/>
        </w:rPr>
        <w:br/>
        <w:tab/>
      </w:r>
      <w:r>
        <w:rPr>
          <w:rFonts w:ascii="Times New Roman"/>
          <w:sz w:val="24"/>
        </w:rPr>
        <w:t>D)    web page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Topic : Steps in the Analytics Mindset</w:t>
        <w:br/>
      </w:r>
      <w:r>
        <w:rPr>
          <w:rFonts w:ascii="Times New Roman"/>
          <w:sz w:val="20"/>
        </w:rPr>
        <w:t>Bloom's : Apply</w:t>
        <w:br/>
      </w:r>
      <w:r>
        <w:rPr>
          <w:rFonts w:ascii="Times New Roman"/>
          <w:sz w:val="20"/>
        </w:rPr>
        <w:t>Difficulty : 2 Medium</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A _____ is used to access data from a larger dataset needed for analysis.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pivottable</w:t>
      </w:r>
      <w:r>
        <w:rPr>
          <w:rFonts w:ascii="Times New Roman"/>
          <w:sz w:val="24"/>
        </w:rPr>
        <w:tab/>
        <w:br/>
        <w:tab/>
      </w:r>
      <w:r>
        <w:rPr>
          <w:rFonts w:ascii="Times New Roman"/>
          <w:sz w:val="24"/>
        </w:rPr>
        <w:t>B)    query or macro</w:t>
      </w:r>
      <w:r>
        <w:rPr>
          <w:rFonts w:ascii="Times New Roman"/>
          <w:sz w:val="24"/>
        </w:rPr>
        <w:br/>
        <w:tab/>
      </w:r>
      <w:r>
        <w:rPr>
          <w:rFonts w:ascii="Times New Roman"/>
          <w:sz w:val="24"/>
        </w:rPr>
        <w:t>C)    visualization</w:t>
      </w:r>
      <w:r>
        <w:rPr>
          <w:rFonts w:ascii="Times New Roman"/>
          <w:sz w:val="24"/>
        </w:rPr>
        <w:br/>
        <w:tab/>
      </w:r>
      <w:r>
        <w:rPr>
          <w:rFonts w:ascii="Times New Roman"/>
          <w:b w:val="false"/>
          <w:i w:val="false"/>
          <w:color w:val="000000"/>
          <w:sz w:val="24"/>
        </w:rPr>
        <w:t>D)    Benford's law analysis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Bloom's : Apply</w:t>
        <w:br/>
      </w:r>
      <w:r>
        <w:rPr>
          <w:rFonts w:ascii="Times New Roman"/>
          <w:sz w:val="20"/>
        </w:rPr>
        <w:t>Difficulty : 2 Medium</w:t>
        <w:br/>
      </w:r>
      <w:r>
        <w:rPr>
          <w:rFonts w:ascii="Times New Roman"/>
          <w:sz w:val="20"/>
        </w:rPr>
        <w:t>Learning Objective : 01-04 Analyze the tools/skills accountants will need for their profession and to</w:t>
        <w:br/>
      </w:r>
      <w:r>
        <w:rPr>
          <w:rFonts w:ascii="Times New Roman"/>
          <w:sz w:val="20"/>
        </w:rPr>
        <w:t>Topic : Tools and Skills of Accounting Data Analysts</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_____ is a computer program written to perform analysis to do repetitive tasks.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Query</w:t>
      </w:r>
      <w:r>
        <w:rPr>
          <w:rFonts w:ascii="Times New Roman"/>
          <w:sz w:val="24"/>
        </w:rPr>
        <w:tab/>
        <w:br/>
        <w:tab/>
      </w:r>
      <w:r>
        <w:rPr>
          <w:rFonts w:ascii="Times New Roman"/>
          <w:sz w:val="24"/>
        </w:rPr>
        <w:t>B)    Scripting</w:t>
      </w:r>
      <w:r>
        <w:rPr>
          <w:rFonts w:ascii="Times New Roman"/>
          <w:sz w:val="24"/>
        </w:rPr>
        <w:br/>
        <w:tab/>
      </w:r>
      <w:r>
        <w:rPr>
          <w:rFonts w:ascii="Times New Roman"/>
          <w:sz w:val="24"/>
        </w:rPr>
        <w:t>C)    Visualization</w:t>
      </w:r>
      <w:r>
        <w:rPr>
          <w:rFonts w:ascii="Times New Roman"/>
          <w:sz w:val="24"/>
        </w:rPr>
        <w:br/>
        <w:tab/>
      </w:r>
      <w:r>
        <w:rPr>
          <w:rFonts w:ascii="Times New Roman"/>
          <w:sz w:val="24"/>
        </w:rPr>
        <w:t>D)    Pivottable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Bloom's : Apply</w:t>
        <w:br/>
      </w:r>
      <w:r>
        <w:rPr>
          <w:rFonts w:ascii="Times New Roman"/>
          <w:sz w:val="20"/>
        </w:rPr>
        <w:t>Difficulty : 2 Medium</w:t>
        <w:br/>
      </w:r>
      <w:r>
        <w:rPr>
          <w:rFonts w:ascii="Times New Roman"/>
          <w:sz w:val="20"/>
        </w:rPr>
        <w:t>Learning Objective : 01-04 Analyze the tools/skills accountants will need for their profession and to</w:t>
        <w:br/>
      </w:r>
      <w:r>
        <w:rPr>
          <w:rFonts w:ascii="Times New Roman"/>
          <w:sz w:val="20"/>
        </w:rPr>
        <w:t>Topic : Tools and Skills of Accounting Data Analysts</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A(n) _____ is a tool that allows reorganization and summarization of certain data using crosstabulations without changing the underlying spreadsheet.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pivottable</w:t>
      </w:r>
      <w:r>
        <w:rPr>
          <w:rFonts w:ascii="Times New Roman"/>
          <w:sz w:val="24"/>
        </w:rPr>
        <w:tab/>
        <w:br/>
        <w:tab/>
      </w:r>
      <w:r>
        <w:rPr>
          <w:rFonts w:ascii="Times New Roman"/>
          <w:sz w:val="24"/>
        </w:rPr>
        <w:t>B)    query</w:t>
      </w:r>
      <w:r>
        <w:rPr>
          <w:rFonts w:ascii="Times New Roman"/>
          <w:sz w:val="24"/>
        </w:rPr>
        <w:br/>
        <w:tab/>
      </w:r>
      <w:r>
        <w:rPr>
          <w:rFonts w:ascii="Times New Roman"/>
          <w:sz w:val="24"/>
        </w:rPr>
        <w:t>C)    graphing</w:t>
      </w:r>
      <w:r>
        <w:rPr>
          <w:rFonts w:ascii="Times New Roman"/>
          <w:sz w:val="24"/>
        </w:rPr>
        <w:br/>
        <w:tab/>
      </w:r>
      <w:r>
        <w:rPr>
          <w:rFonts w:ascii="Times New Roman"/>
          <w:sz w:val="24"/>
        </w:rPr>
        <w:t>D)    functions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Analyze the tools/skills accountants will need for their profession and to</w:t>
        <w:br/>
      </w:r>
      <w:r>
        <w:rPr>
          <w:rFonts w:ascii="Times New Roman"/>
          <w:sz w:val="20"/>
        </w:rPr>
        <w:t>Topic : Tools and Skills of Accounting Data Analysts</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Within spreadsheets, ______ are used to automate processes that are repetitive.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references</w:t>
      </w:r>
      <w:r>
        <w:rPr>
          <w:rFonts w:ascii="Times New Roman"/>
          <w:sz w:val="24"/>
        </w:rPr>
        <w:tab/>
        <w:br/>
        <w:tab/>
      </w:r>
      <w:r>
        <w:rPr>
          <w:rFonts w:ascii="Times New Roman"/>
          <w:sz w:val="24"/>
        </w:rPr>
        <w:t>B)    pivottables</w:t>
      </w:r>
      <w:r>
        <w:rPr>
          <w:rFonts w:ascii="Times New Roman"/>
          <w:sz w:val="24"/>
        </w:rPr>
        <w:br/>
        <w:tab/>
      </w:r>
      <w:r>
        <w:rPr>
          <w:rFonts w:ascii="Times New Roman"/>
          <w:sz w:val="24"/>
        </w:rPr>
        <w:t>C)    macros</w:t>
      </w:r>
      <w:r>
        <w:rPr>
          <w:rFonts w:ascii="Times New Roman"/>
          <w:sz w:val="24"/>
        </w:rPr>
        <w:br/>
        <w:tab/>
      </w:r>
      <w:r>
        <w:rPr>
          <w:rFonts w:ascii="Times New Roman"/>
          <w:sz w:val="24"/>
        </w:rPr>
        <w:t>D)    regressions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Analyze the tools/skills accountants will need for their profession and to</w:t>
        <w:br/>
      </w:r>
      <w:r>
        <w:rPr>
          <w:rFonts w:ascii="Times New Roman"/>
          <w:sz w:val="20"/>
        </w:rPr>
        <w:t>Topic : Tools and Skills of Accounting Data Analysts</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Within spreadsheets, ______ are used to connect other data in the spreadsheet.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macros</w:t>
      </w:r>
      <w:r>
        <w:rPr>
          <w:rFonts w:ascii="Times New Roman"/>
          <w:sz w:val="24"/>
        </w:rPr>
        <w:tab/>
        <w:br/>
        <w:tab/>
      </w:r>
      <w:r>
        <w:rPr>
          <w:rFonts w:ascii="Times New Roman"/>
          <w:sz w:val="24"/>
        </w:rPr>
        <w:t>B)    cell references</w:t>
      </w:r>
      <w:r>
        <w:rPr>
          <w:rFonts w:ascii="Times New Roman"/>
          <w:sz w:val="24"/>
        </w:rPr>
        <w:br/>
        <w:tab/>
      </w:r>
      <w:r>
        <w:rPr>
          <w:rFonts w:ascii="Times New Roman"/>
          <w:sz w:val="24"/>
        </w:rPr>
        <w:t>C)    pivottables</w:t>
      </w:r>
      <w:r>
        <w:rPr>
          <w:rFonts w:ascii="Times New Roman"/>
          <w:sz w:val="24"/>
        </w:rPr>
        <w:br/>
        <w:tab/>
      </w:r>
      <w:r>
        <w:rPr>
          <w:rFonts w:ascii="Times New Roman"/>
          <w:sz w:val="24"/>
        </w:rPr>
        <w:t>D)    regressions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Bloom's : Apply</w:t>
        <w:br/>
      </w:r>
      <w:r>
        <w:rPr>
          <w:rFonts w:ascii="Times New Roman"/>
          <w:sz w:val="20"/>
        </w:rPr>
        <w:t>Difficulty : 2 Medium</w:t>
        <w:br/>
      </w:r>
      <w:r>
        <w:rPr>
          <w:rFonts w:ascii="Times New Roman"/>
          <w:sz w:val="20"/>
        </w:rPr>
        <w:t>Learning Objective : 01-04 Analyze the tools/skills accountants will need for their profession and to</w:t>
        <w:br/>
      </w:r>
      <w:r>
        <w:rPr>
          <w:rFonts w:ascii="Times New Roman"/>
          <w:sz w:val="20"/>
        </w:rPr>
        <w:t>Topic : Tools and Skills of Accounting Data Analysts</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Within Excel spreadsheets, the ______ function would be a form of querying.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SUM</w:t>
      </w:r>
      <w:r>
        <w:rPr>
          <w:rFonts w:ascii="Times New Roman"/>
          <w:sz w:val="24"/>
        </w:rPr>
        <w:tab/>
        <w:br/>
        <w:tab/>
      </w:r>
      <w:r>
        <w:rPr>
          <w:rFonts w:ascii="Times New Roman"/>
          <w:sz w:val="24"/>
        </w:rPr>
        <w:t>B)    VLOOKUP</w:t>
      </w:r>
      <w:r>
        <w:rPr>
          <w:rFonts w:ascii="Times New Roman"/>
          <w:sz w:val="24"/>
        </w:rPr>
        <w:br/>
        <w:tab/>
      </w:r>
      <w:r>
        <w:rPr>
          <w:rFonts w:ascii="Times New Roman"/>
          <w:sz w:val="24"/>
        </w:rPr>
        <w:t>C)    IF</w:t>
      </w:r>
      <w:r>
        <w:rPr>
          <w:rFonts w:ascii="Times New Roman"/>
          <w:sz w:val="24"/>
        </w:rPr>
        <w:br/>
        <w:tab/>
      </w:r>
      <w:r>
        <w:rPr>
          <w:rFonts w:ascii="Times New Roman"/>
          <w:sz w:val="24"/>
        </w:rPr>
        <w:t>D)    COUNT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Analyze the tools/skills accountants will need for their profession and to</w:t>
        <w:br/>
      </w:r>
      <w:r>
        <w:rPr>
          <w:rFonts w:ascii="Times New Roman"/>
          <w:sz w:val="20"/>
        </w:rPr>
        <w:t>Topic : Tools and Skills of Accounting Data Analysts</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In the text, the types of tools mentioned that accountants need to analyze data include spreadsheets, queries, scripting and 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programming</w:t>
      </w:r>
      <w:r>
        <w:rPr>
          <w:rFonts w:ascii="Times New Roman"/>
          <w:sz w:val="24"/>
        </w:rPr>
        <w:tab/>
        <w:br/>
        <w:tab/>
      </w:r>
      <w:r>
        <w:rPr>
          <w:rFonts w:ascii="Times New Roman"/>
          <w:sz w:val="24"/>
        </w:rPr>
        <w:t>B)    analysis</w:t>
      </w:r>
      <w:r>
        <w:rPr>
          <w:rFonts w:ascii="Times New Roman"/>
          <w:sz w:val="24"/>
        </w:rPr>
        <w:br/>
        <w:tab/>
      </w:r>
      <w:r>
        <w:rPr>
          <w:rFonts w:ascii="Times New Roman"/>
          <w:sz w:val="24"/>
        </w:rPr>
        <w:t>C)    visualizations</w:t>
      </w:r>
      <w:r>
        <w:rPr>
          <w:rFonts w:ascii="Times New Roman"/>
          <w:sz w:val="24"/>
        </w:rPr>
        <w:br/>
        <w:tab/>
      </w:r>
      <w:r>
        <w:rPr>
          <w:rFonts w:ascii="Times New Roman"/>
          <w:sz w:val="24"/>
        </w:rPr>
        <w:t>D)    pivottables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Bloom's : Apply</w:t>
        <w:br/>
      </w:r>
      <w:r>
        <w:rPr>
          <w:rFonts w:ascii="Times New Roman"/>
          <w:sz w:val="20"/>
        </w:rPr>
        <w:t>Difficulty : 2 Medium</w:t>
        <w:br/>
      </w:r>
      <w:r>
        <w:rPr>
          <w:rFonts w:ascii="Times New Roman"/>
          <w:sz w:val="20"/>
        </w:rPr>
        <w:t>Learning Objective : 01-04 Analyze the tools/skills accountants will need for their profession and to</w:t>
        <w:br/>
      </w:r>
      <w:r>
        <w:rPr>
          <w:rFonts w:ascii="Times New Roman"/>
          <w:sz w:val="20"/>
        </w:rPr>
        <w:t>Topic : Tools and Skills of Accounting Data Analysts</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According to EY's Analytics Mindset, accounting professionals need to be able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program their accounting analysis.</w:t>
      </w:r>
      <w:r>
        <w:rPr>
          <w:rFonts w:ascii="Times New Roman"/>
          <w:sz w:val="24"/>
        </w:rPr>
        <w:tab/>
        <w:br/>
        <w:tab/>
      </w:r>
      <w:r>
        <w:rPr>
          <w:rFonts w:ascii="Times New Roman"/>
          <w:sz w:val="24"/>
        </w:rPr>
        <w:t>B)    interpret and share the results with shareholders.</w:t>
      </w:r>
      <w:r>
        <w:rPr>
          <w:rFonts w:ascii="Times New Roman"/>
          <w:sz w:val="24"/>
        </w:rPr>
        <w:br/>
        <w:tab/>
      </w:r>
      <w:r>
        <w:rPr>
          <w:rFonts w:ascii="Times New Roman"/>
          <w:sz w:val="24"/>
        </w:rPr>
        <w:t>C)    ask questions answerable with data.</w:t>
      </w:r>
      <w:r>
        <w:rPr>
          <w:rFonts w:ascii="Times New Roman"/>
          <w:sz w:val="24"/>
        </w:rPr>
        <w:br/>
        <w:tab/>
      </w:r>
      <w:r>
        <w:rPr>
          <w:rFonts w:ascii="Times New Roman"/>
          <w:sz w:val="24"/>
        </w:rPr>
        <w:t>D)    reduce the available data to a manageable level.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Topic : Steps in the Analytics Mindset</w:t>
        <w:br/>
      </w:r>
      <w:r>
        <w:rPr>
          <w:rFonts w:ascii="Times New Roman"/>
          <w:sz w:val="20"/>
        </w:rPr>
        <w:t>Bloom's : Understand</w:t>
        <w:br/>
      </w:r>
      <w:r>
        <w:rPr>
          <w:rFonts w:ascii="Times New Roman"/>
          <w:sz w:val="20"/>
        </w:rPr>
        <w:t>Difficulty : 2 Medium</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According to EY's Analytics Mindset, accounting professionals need to be able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program their accounting analysis.</w:t>
      </w:r>
      <w:r>
        <w:rPr>
          <w:rFonts w:ascii="Times New Roman"/>
          <w:sz w:val="24"/>
        </w:rPr>
        <w:tab/>
        <w:br/>
        <w:tab/>
      </w:r>
      <w:r>
        <w:rPr>
          <w:rFonts w:ascii="Times New Roman"/>
          <w:sz w:val="24"/>
        </w:rPr>
        <w:t>B)    produce visualizations for stakeholders.</w:t>
      </w:r>
      <w:r>
        <w:rPr>
          <w:rFonts w:ascii="Times New Roman"/>
          <w:sz w:val="24"/>
        </w:rPr>
        <w:br/>
        <w:tab/>
      </w:r>
      <w:r>
        <w:rPr>
          <w:rFonts w:ascii="Times New Roman"/>
          <w:sz w:val="24"/>
        </w:rPr>
        <w:t>C)    ask the right questions.</w:t>
      </w:r>
      <w:r>
        <w:rPr>
          <w:rFonts w:ascii="Times New Roman"/>
          <w:sz w:val="24"/>
        </w:rPr>
        <w:br/>
        <w:tab/>
      </w:r>
      <w:r>
        <w:rPr>
          <w:rFonts w:ascii="Times New Roman"/>
          <w:sz w:val="24"/>
        </w:rPr>
        <w:t>D)    reduce the available data to a manageable level.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Topic : Steps in the Analytics Mindset</w:t>
        <w:br/>
      </w:r>
      <w:r>
        <w:rPr>
          <w:rFonts w:ascii="Times New Roman"/>
          <w:sz w:val="20"/>
        </w:rPr>
        <w:t>Bloom's : Understand</w:t>
        <w:br/>
      </w:r>
      <w:r>
        <w:rPr>
          <w:rFonts w:ascii="Times New Roman"/>
          <w:sz w:val="20"/>
        </w:rPr>
        <w:t>Difficulty : 2 Medium</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The third step of the AMPS model is 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master the data</w:t>
      </w:r>
      <w:r>
        <w:rPr>
          <w:rFonts w:ascii="Times New Roman"/>
          <w:sz w:val="24"/>
        </w:rPr>
        <w:tab/>
        <w:br/>
        <w:tab/>
      </w:r>
      <w:r>
        <w:rPr>
          <w:rFonts w:ascii="Times New Roman"/>
          <w:sz w:val="24"/>
        </w:rPr>
        <w:t>B)    perform the data testing</w:t>
      </w:r>
      <w:r>
        <w:rPr>
          <w:rFonts w:ascii="Times New Roman"/>
          <w:sz w:val="24"/>
        </w:rPr>
        <w:br/>
        <w:tab/>
      </w:r>
      <w:r>
        <w:rPr>
          <w:rFonts w:ascii="Times New Roman"/>
          <w:sz w:val="24"/>
        </w:rPr>
        <w:t>C)    perform the analysis</w:t>
      </w:r>
      <w:r>
        <w:rPr>
          <w:rFonts w:ascii="Times New Roman"/>
          <w:sz w:val="24"/>
        </w:rPr>
        <w:br/>
        <w:tab/>
      </w:r>
      <w:r>
        <w:rPr>
          <w:rFonts w:ascii="Times New Roman"/>
          <w:sz w:val="24"/>
        </w:rPr>
        <w:t>D)    pick appropriate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Topic : The AMPS Model</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As accountants of the future require higher levels of critical thinking and reasoning skills than what was previously required for accountants, which levels of critical thinking skills as outlined by Bloom’s Taxonomy should accountants need to focus?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Remember, Understand, Apply</w:t>
      </w:r>
      <w:r>
        <w:rPr>
          <w:rFonts w:ascii="Times New Roman"/>
          <w:sz w:val="24"/>
        </w:rPr>
        <w:tab/>
        <w:br/>
        <w:tab/>
      </w:r>
      <w:r>
        <w:rPr>
          <w:rFonts w:ascii="Times New Roman"/>
          <w:sz w:val="24"/>
        </w:rPr>
        <w:t>B)    Create, Evaluate, and Analyze</w:t>
      </w:r>
      <w:r>
        <w:rPr>
          <w:rFonts w:ascii="Times New Roman"/>
          <w:sz w:val="24"/>
        </w:rPr>
        <w:br/>
        <w:tab/>
      </w:r>
      <w:r>
        <w:rPr>
          <w:rFonts w:ascii="Times New Roman"/>
          <w:sz w:val="24"/>
        </w:rPr>
        <w:t>C)    Remember, Create, and Apply</w:t>
      </w:r>
      <w:r>
        <w:rPr>
          <w:rFonts w:ascii="Times New Roman"/>
          <w:sz w:val="24"/>
        </w:rPr>
        <w:br/>
        <w:tab/>
      </w:r>
      <w:r>
        <w:rPr>
          <w:rFonts w:ascii="Times New Roman"/>
          <w:sz w:val="24"/>
        </w:rPr>
        <w:t>D)    Curiosity, Evaluate, Understand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Using Blooms Taxonomy, describe how the accounting profession is adapting</w:t>
        <w:br/>
      </w:r>
      <w:r>
        <w:rPr>
          <w:rFonts w:ascii="Times New Roman"/>
          <w:sz w:val="20"/>
        </w:rPr>
        <w:t>Topic : Blooms Taxonomy</w:t>
        <w:br/>
      </w:r>
      <w:r>
        <w:rPr>
          <w:rFonts w:ascii="Times New Roman"/>
          <w:sz w:val="20"/>
        </w:rPr>
        <w:t>Bloom's : Remember</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Accessibility : Keyboard Navigation</w:t>
        <w:br/>
      </w:r>
      <w:r>
        <w:rPr>
          <w:rFonts w:ascii="Times New Roman"/>
          <w:sz w:val="20"/>
        </w:rPr>
        <w:t>Difficulty : 2 Medium</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The AMPS model is _____ .</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linear insofar that there is a one-way progression from A-&gt;M-&gt;P-&gt;S</w:t>
      </w:r>
      <w:r>
        <w:rPr>
          <w:rFonts w:ascii="Times New Roman"/>
          <w:sz w:val="24"/>
        </w:rPr>
      </w:r>
      <w:r>
        <w:rPr>
          <w:rFonts w:ascii="Times New Roman"/>
          <w:sz w:val="24"/>
        </w:rPr>
        <w:tab/>
        <w:br/>
        <w:tab/>
      </w:r>
      <w:r>
        <w:rPr>
          <w:rFonts w:ascii="Times New Roman"/>
          <w:sz w:val="24"/>
        </w:rPr>
        <w:t>B)    cyclical insofar that the model allows more refined questions.</w:t>
      </w:r>
      <w:r>
        <w:rPr>
          <w:rFonts w:ascii="Times New Roman"/>
          <w:sz w:val="24"/>
        </w:rPr>
        <w:br/>
        <w:tab/>
      </w:r>
      <w:r>
        <w:rPr>
          <w:rFonts w:ascii="Times New Roman"/>
          <w:sz w:val="24"/>
        </w:rPr>
        <w:t>C)    random and since each component is equal, these can be done in any sequence.</w:t>
      </w:r>
      <w:r>
        <w:rPr>
          <w:rFonts w:ascii="Times New Roman"/>
          <w:sz w:val="24"/>
        </w:rPr>
        <w:br/>
        <w:tab/>
      </w:r>
      <w:r>
        <w:rPr>
          <w:rFonts w:ascii="Times New Roman"/>
          <w:sz w:val="24"/>
        </w:rPr>
        <w:t>D)    exponential since each component is the product of prior components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Topic : The AMPS Model</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"Create" is the highest skill in Bloom's Taxonomy.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Using Blooms Taxonomy, describe how the accounting profession is adapting</w:t>
        <w:br/>
      </w:r>
      <w:r>
        <w:rPr>
          <w:rFonts w:ascii="Times New Roman"/>
          <w:sz w:val="20"/>
        </w:rPr>
        <w:t>Topic : Blooms Taxonomy</w:t>
        <w:br/>
      </w:r>
      <w:r>
        <w:rPr>
          <w:rFonts w:ascii="Times New Roman"/>
          <w:sz w:val="20"/>
        </w:rPr>
        <w:t>Bloom's : Remember</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"Understand" is the lowest skill in Bloom's Taxonomy.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Using Blooms Taxonomy, describe how the accounting profession is adapting</w:t>
        <w:br/>
      </w:r>
      <w:r>
        <w:rPr>
          <w:rFonts w:ascii="Times New Roman"/>
          <w:sz w:val="20"/>
        </w:rPr>
        <w:t>Topic : Blooms Taxonomy</w:t>
        <w:br/>
      </w:r>
      <w:r>
        <w:rPr>
          <w:rFonts w:ascii="Times New Roman"/>
          <w:sz w:val="20"/>
        </w:rPr>
        <w:t>Bloom's : Remember</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"Remember" is a higher skill than "Understand" in Bloom's Taxonomy.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Using Blooms Taxonomy, describe how the accounting profession is adapting</w:t>
        <w:br/>
      </w:r>
      <w:r>
        <w:rPr>
          <w:rFonts w:ascii="Times New Roman"/>
          <w:sz w:val="20"/>
        </w:rPr>
        <w:t>Topic : Blooms Taxonomy</w:t>
        <w:br/>
      </w:r>
      <w:r>
        <w:rPr>
          <w:rFonts w:ascii="Times New Roman"/>
          <w:sz w:val="20"/>
        </w:rPr>
        <w:t>Bloom's : Remember</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"Ask the Right Question" is one of the desired skills for accounting professionals, consistent with EY's "The Analytics Mindset".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Topic : Steps in the Analytics Mindset</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"Communicate results with management" is one of the desired skills for accounting professionals, consistent with EY's "The Analytics Mindset".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Topic : Steps in the Analytics Mindset</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"Programming repetitive tasks" is one of the desired skills for accounting professionals, consistent with EY's "The Analytics Mindset".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AACSB : Reflective Thinking</w:t>
        <w:br/>
      </w:r>
      <w:r>
        <w:rPr>
          <w:rFonts w:ascii="Times New Roman"/>
          <w:sz w:val="20"/>
        </w:rPr>
        <w:t>AICPA : FN Decision Making</w:t>
        <w:br/>
      </w:r>
      <w:r>
        <w:rPr>
          <w:rFonts w:ascii="Times New Roman"/>
          <w:sz w:val="20"/>
        </w:rPr>
        <w:t>AICPA : BB Industry</w:t>
        <w:br/>
      </w:r>
      <w:r>
        <w:rPr>
          <w:rFonts w:ascii="Times New Roman"/>
          <w:sz w:val="20"/>
        </w:rPr>
        <w:t>Difficulty : 1 Easy</w:t>
        <w:br/>
      </w:r>
      <w:r>
        <w:rPr>
          <w:rFonts w:ascii="Times New Roman"/>
          <w:sz w:val="20"/>
        </w:rPr>
        <w:t>Accessibility : Keyboard Navigation</w:t>
        <w:br/>
      </w:r>
      <w:r>
        <w:rPr>
          <w:rFonts w:ascii="Times New Roman"/>
          <w:sz w:val="20"/>
        </w:rPr>
        <w:t>Learning Objective : 01-03 Describe how the AMPS model explains the steps in the Data Analytics proce</w:t>
        <w:br/>
      </w:r>
      <w:r>
        <w:rPr>
          <w:rFonts w:ascii="Times New Roman"/>
          <w:sz w:val="20"/>
        </w:rPr>
        <w:t>Topic : Steps in the Analytics Mindset</w:t>
        <w:br/>
      </w:r>
      <w:r>
        <w:rPr>
          <w:rFonts w:ascii="Times New Roman"/>
          <w:sz w:val="20"/>
        </w:rPr>
        <w:t>Accessibility : Screen Reader Compatible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01 - Test Bank</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