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9.1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Which is the correct sequence for levels of biological organization within amulticellular 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atom - molecule - organelle - cell - tissue</w:t>
      </w:r>
      <w:r>
        <w:rPr>
          <w:rFonts w:ascii="Times New Roman"/>
          <w:sz w:val="24"/>
        </w:rPr>
        <w:tab/>
        <w:br/>
        <w:tab/>
      </w:r>
      <w:r>
        <w:rPr>
          <w:rFonts w:ascii="Times New Roman"/>
          <w:sz w:val="24"/>
        </w:rPr>
        <w:t>B)   molecule - atom -organelle - tissue - cell</w:t>
      </w:r>
      <w:r>
        <w:rPr>
          <w:rFonts w:ascii="Times New Roman"/>
          <w:sz w:val="24"/>
        </w:rPr>
        <w:br/>
        <w:tab/>
      </w:r>
      <w:r>
        <w:rPr>
          <w:rFonts w:ascii="Times New Roman"/>
          <w:sz w:val="24"/>
        </w:rPr>
        <w:t>C)   cell - organelle -atom - tissue - molecule</w:t>
      </w:r>
      <w:r>
        <w:rPr>
          <w:rFonts w:ascii="Times New Roman"/>
          <w:sz w:val="24"/>
        </w:rPr>
        <w:br/>
        <w:tab/>
      </w:r>
      <w:r>
        <w:rPr>
          <w:rFonts w:ascii="Times New Roman"/>
          <w:sz w:val="24"/>
        </w:rPr>
        <w:t>D)   organelle -molecule - atom - tissue - cell</w:t>
      </w:r>
      <w:r>
        <w:rPr>
          <w:rFonts w:ascii="Times New Roman"/>
          <w:sz w:val="24"/>
        </w:rPr>
        <w:br/>
        <w:tab/>
      </w:r>
      <w:r>
        <w:rPr>
          <w:rFonts w:ascii="Times New Roman"/>
          <w:sz w:val="24"/>
        </w:rPr>
        <w:t>E)   atom - organelle -molecule - cell - tissue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Learning Outcome : 01.01.01 Describe the characteristics that all living organisms share.</w:t>
        <w:br/>
      </w:r>
      <w:r>
        <w:rPr>
          <w:rFonts w:ascii="Times New Roman"/>
          <w:sz w:val="20"/>
        </w:rPr>
        <w:t>Topic : Levels of Biological Organization</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Which is the correct sequence for levels of biological organization occurring beyond an 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-ecosystem - community - biosphere</w:t>
      </w:r>
      <w:r>
        <w:rPr>
          <w:rFonts w:ascii="Times New Roman"/>
          <w:sz w:val="24"/>
        </w:rPr>
        <w:tab/>
        <w:br/>
        <w:tab/>
      </w:r>
      <w:r>
        <w:rPr>
          <w:rFonts w:ascii="Times New Roman"/>
          <w:sz w:val="24"/>
        </w:rPr>
        <w:t>B)   community -population - ecosystem - biosphere</w:t>
      </w:r>
      <w:r>
        <w:rPr>
          <w:rFonts w:ascii="Times New Roman"/>
          <w:sz w:val="24"/>
        </w:rPr>
        <w:br/>
        <w:tab/>
      </w:r>
      <w:r>
        <w:rPr>
          <w:rFonts w:ascii="Times New Roman"/>
          <w:sz w:val="24"/>
        </w:rPr>
        <w:t>C)   community -population - biosphere - ecosystem</w:t>
      </w:r>
      <w:r>
        <w:rPr>
          <w:rFonts w:ascii="Times New Roman"/>
          <w:sz w:val="24"/>
        </w:rPr>
        <w:br/>
        <w:tab/>
      </w:r>
      <w:r>
        <w:rPr>
          <w:rFonts w:ascii="Times New Roman"/>
          <w:sz w:val="24"/>
        </w:rPr>
        <w:t>D)   population -community - ecosystem - biosphere</w:t>
      </w:r>
      <w:r>
        <w:rPr>
          <w:rFonts w:ascii="Times New Roman"/>
          <w:sz w:val="24"/>
        </w:rPr>
        <w:br/>
        <w:tab/>
      </w:r>
      <w:r>
        <w:rPr>
          <w:rFonts w:ascii="Times New Roman"/>
          <w:sz w:val="24"/>
        </w:rPr>
        <w:t>E)   ecosystem -population - biosphere - community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Learning Outcome : 01.01.01 Describe the characteristics that all living organisms share.</w:t>
        <w:br/>
      </w:r>
      <w:r>
        <w:rPr>
          <w:rFonts w:ascii="Times New Roman"/>
          <w:sz w:val="20"/>
        </w:rPr>
        <w:t>Topic : Levels of Biological Organization</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All living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areprokaryotes.</w:t>
      </w:r>
      <w:r>
        <w:rPr>
          <w:rFonts w:ascii="Times New Roman"/>
          <w:sz w:val="24"/>
        </w:rPr>
        <w:tab/>
        <w:br/>
        <w:tab/>
      </w:r>
      <w:r>
        <w:rPr>
          <w:rFonts w:ascii="Times New Roman"/>
          <w:sz w:val="24"/>
        </w:rPr>
        <w:t>B)   are either unicellular or multicellular.</w:t>
      </w:r>
      <w:r>
        <w:rPr>
          <w:rFonts w:ascii="Times New Roman"/>
          <w:sz w:val="24"/>
        </w:rPr>
        <w:br/>
        <w:tab/>
      </w:r>
      <w:r>
        <w:rPr>
          <w:rFonts w:ascii="Times New Roman"/>
          <w:sz w:val="24"/>
        </w:rPr>
        <w:t>C)   are eukaryotes.</w:t>
      </w:r>
      <w:r>
        <w:rPr>
          <w:rFonts w:ascii="Times New Roman"/>
          <w:sz w:val="24"/>
        </w:rPr>
        <w:br/>
        <w:tab/>
      </w:r>
      <w:r>
        <w:rPr>
          <w:rFonts w:ascii="Times New Roman"/>
          <w:sz w:val="24"/>
        </w:rPr>
        <w:t>D)   aremulticellular.</w:t>
      </w:r>
      <w:r>
        <w:rPr>
          <w:rFonts w:ascii="Times New Roman"/>
          <w:sz w:val="24"/>
        </w:rPr>
        <w:br/>
        <w:tab/>
      </w:r>
      <w:r>
        <w:rPr>
          <w:rFonts w:ascii="Times New Roman"/>
          <w:sz w:val="24"/>
        </w:rPr>
        <w:t>E)   areunicellular.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Learning Outcome : 01.01.01 Describe the characteristics that all living organisms share.</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Organisms that extract energy from nonliving environmental resources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heterotrophs.</w:t>
      </w:r>
      <w:r>
        <w:rPr>
          <w:rFonts w:ascii="Times New Roman"/>
          <w:sz w:val="24"/>
        </w:rPr>
        <w:tab/>
        <w:br/>
        <w:tab/>
      </w:r>
      <w:r>
        <w:rPr>
          <w:rFonts w:ascii="Times New Roman"/>
          <w:sz w:val="24"/>
        </w:rPr>
        <w:t>B)   decomposers.</w:t>
      </w:r>
      <w:r>
        <w:rPr>
          <w:rFonts w:ascii="Times New Roman"/>
          <w:sz w:val="24"/>
        </w:rPr>
        <w:br/>
        <w:tab/>
      </w:r>
      <w:r>
        <w:rPr>
          <w:rFonts w:ascii="Times New Roman"/>
          <w:sz w:val="24"/>
        </w:rPr>
        <w:t>C)   parasites.</w:t>
      </w:r>
      <w:r>
        <w:rPr>
          <w:rFonts w:ascii="Times New Roman"/>
          <w:sz w:val="24"/>
        </w:rPr>
        <w:br/>
        <w:tab/>
      </w:r>
      <w:r>
        <w:rPr>
          <w:rFonts w:ascii="Times New Roman"/>
          <w:sz w:val="24"/>
        </w:rPr>
        <w:t>D)   consumers.</w:t>
      </w:r>
      <w:r>
        <w:rPr>
          <w:rFonts w:ascii="Times New Roman"/>
          <w:sz w:val="24"/>
        </w:rPr>
        <w:br/>
        <w:tab/>
      </w:r>
      <w:r>
        <w:rPr>
          <w:rFonts w:ascii="Times New Roman"/>
          <w:sz w:val="24"/>
        </w:rPr>
        <w:t>E)   producers.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Learning Outcome : 01.01.01 Describe the characteristics that all living organisms share.</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You are sorting cards with pictures of organisms and their descriptions into groups. You would place the card with an osprey and the description "organisms that obtain energy by consuming other organisms" with cards for other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autotrophs.</w:t>
      </w:r>
      <w:r>
        <w:rPr>
          <w:rFonts w:ascii="Times New Roman"/>
          <w:sz w:val="24"/>
        </w:rPr>
        <w:tab/>
        <w:br/>
        <w:tab/>
      </w:r>
      <w:r>
        <w:rPr>
          <w:rFonts w:ascii="Times New Roman"/>
          <w:sz w:val="24"/>
        </w:rPr>
        <w:t>B)   plants.</w:t>
      </w:r>
      <w:r>
        <w:rPr>
          <w:rFonts w:ascii="Times New Roman"/>
          <w:sz w:val="24"/>
        </w:rPr>
        <w:br/>
        <w:tab/>
      </w:r>
      <w:r>
        <w:rPr>
          <w:rFonts w:ascii="Times New Roman"/>
          <w:sz w:val="24"/>
        </w:rPr>
        <w:t>C)   heterotrophs.</w:t>
      </w:r>
      <w:r>
        <w:rPr>
          <w:rFonts w:ascii="Times New Roman"/>
          <w:sz w:val="24"/>
        </w:rPr>
        <w:br/>
        <w:tab/>
      </w:r>
      <w:r>
        <w:rPr>
          <w:rFonts w:ascii="Times New Roman"/>
          <w:sz w:val="24"/>
        </w:rPr>
        <w:t>D)   producers.</w:t>
      </w:r>
      <w:r>
        <w:rPr>
          <w:rFonts w:ascii="Times New Roman"/>
          <w:sz w:val="24"/>
        </w:rPr>
        <w:br/>
        <w:tab/>
      </w:r>
      <w:r>
        <w:rPr>
          <w:rFonts w:ascii="Times New Roman"/>
          <w:sz w:val="24"/>
        </w:rPr>
        <w:t>E)   photosynthesizers.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01.01.01 Describe the characteristics that all living organisms share.</w:t>
        <w:br/>
      </w:r>
      <w:r>
        <w:rPr>
          <w:rFonts w:ascii="Times New Roman"/>
          <w:sz w:val="20"/>
        </w:rPr>
        <w:t>Bloom's : 3. Apply</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If you observed a newly discovered 'thing' and tried to decide if it might be alive, what would be the weakest distinction for life?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homeostasis</w:t>
      </w:r>
      <w:r>
        <w:rPr>
          <w:rFonts w:ascii="Times New Roman"/>
          <w:sz w:val="24"/>
        </w:rPr>
        <w:tab/>
        <w:br/>
        <w:tab/>
      </w:r>
      <w:r>
        <w:rPr>
          <w:rFonts w:ascii="Times New Roman"/>
          <w:sz w:val="24"/>
        </w:rPr>
        <w:t>B)   movement</w:t>
      </w:r>
      <w:r>
        <w:rPr>
          <w:rFonts w:ascii="Times New Roman"/>
          <w:sz w:val="24"/>
        </w:rPr>
        <w:br/>
        <w:tab/>
      </w:r>
      <w:r>
        <w:rPr>
          <w:rFonts w:ascii="Times New Roman"/>
          <w:sz w:val="24"/>
        </w:rPr>
        <w:t>C)   structuralorganization</w:t>
      </w:r>
      <w:r>
        <w:rPr>
          <w:rFonts w:ascii="Times New Roman"/>
          <w:sz w:val="24"/>
        </w:rPr>
        <w:br/>
        <w:tab/>
      </w:r>
      <w:r>
        <w:rPr>
          <w:rFonts w:ascii="Times New Roman"/>
          <w:sz w:val="24"/>
        </w:rPr>
        <w:t>D)   evolution</w:t>
      </w:r>
      <w:r>
        <w:rPr>
          <w:rFonts w:ascii="Times New Roman"/>
          <w:sz w:val="24"/>
        </w:rPr>
        <w:br/>
        <w:tab/>
      </w:r>
      <w:r>
        <w:rPr>
          <w:rFonts w:ascii="Times New Roman"/>
          <w:sz w:val="24"/>
        </w:rPr>
        <w:t>E)   energy use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01.01.01 Describe the characteristics that all living organisms share.</w:t>
        <w:br/>
      </w:r>
      <w:r>
        <w:rPr>
          <w:rFonts w:ascii="Times New Roman"/>
          <w:sz w:val="20"/>
        </w:rPr>
        <w:t>Bloom's : 2. Understand</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four kingdoms included in the domain Eukarya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 Fungi,Plantae, and Animalia.</w:t>
      </w:r>
      <w:r>
        <w:rPr>
          <w:rFonts w:ascii="Times New Roman"/>
          <w:sz w:val="24"/>
        </w:rPr>
        <w:tab/>
        <w:br/>
        <w:tab/>
      </w:r>
      <w:r>
        <w:rPr>
          <w:rFonts w:ascii="Times New Roman"/>
          <w:sz w:val="24"/>
        </w:rPr>
        <w:t>B)   Bacteria, Protista,Plantae, and Animalia.</w:t>
      </w:r>
      <w:r>
        <w:rPr>
          <w:rFonts w:ascii="Times New Roman"/>
          <w:sz w:val="24"/>
        </w:rPr>
        <w:br/>
        <w:tab/>
      </w:r>
      <w:r>
        <w:rPr>
          <w:rFonts w:ascii="Times New Roman"/>
          <w:sz w:val="24"/>
        </w:rPr>
        <w:t>C)   Protista, Fungi,Plantae, and Animalia.</w:t>
      </w:r>
      <w:r>
        <w:rPr>
          <w:rFonts w:ascii="Times New Roman"/>
          <w:sz w:val="24"/>
        </w:rPr>
        <w:br/>
        <w:tab/>
      </w:r>
      <w:r>
        <w:rPr>
          <w:rFonts w:ascii="Times New Roman"/>
          <w:sz w:val="24"/>
        </w:rPr>
        <w:t>D)   Archaea, Bacteria,Plantae, and Animalia.</w:t>
      </w:r>
      <w:r>
        <w:rPr>
          <w:rFonts w:ascii="Times New Roman"/>
          <w:sz w:val="24"/>
        </w:rPr>
        <w:br/>
        <w:tab/>
      </w:r>
      <w:r>
        <w:rPr>
          <w:rFonts w:ascii="Times New Roman"/>
          <w:sz w:val="24"/>
        </w:rPr>
        <w:t>E)   Archaea, Fungi,Plantae, and Animalia.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01.02</w:t>
        <w:br/>
      </w:r>
      <w:r>
        <w:rPr>
          <w:rFonts w:ascii="Times New Roman"/>
          <w:sz w:val="20"/>
        </w:rPr>
        <w:t>Learning Outcome : 01.02.01 Compare and contrast the three branches of life.</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A major difference between prokaryotes and eukaryotes is that prokaryotes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have cell walls while eukaryotes do not.</w:t>
      </w:r>
      <w:r>
        <w:rPr>
          <w:rFonts w:ascii="Times New Roman"/>
          <w:sz w:val="24"/>
        </w:rPr>
        <w:tab/>
        <w:br/>
        <w:tab/>
      </w:r>
      <w:r>
        <w:rPr>
          <w:rFonts w:ascii="Times New Roman"/>
          <w:sz w:val="24"/>
        </w:rPr>
        <w:t>B)   do not have a nucleus in their cells whileeukaryotes do.</w:t>
      </w:r>
      <w:r>
        <w:rPr>
          <w:rFonts w:ascii="Times New Roman"/>
          <w:sz w:val="24"/>
        </w:rPr>
        <w:br/>
        <w:tab/>
      </w:r>
      <w:r>
        <w:rPr>
          <w:rFonts w:ascii="Times New Roman"/>
          <w:sz w:val="24"/>
        </w:rPr>
        <w:t>C)   have a nucleus in their cells while eukaryotes do not.</w:t>
      </w:r>
      <w:r>
        <w:rPr>
          <w:rFonts w:ascii="Times New Roman"/>
          <w:sz w:val="24"/>
        </w:rPr>
        <w:br/>
        <w:tab/>
      </w:r>
      <w:r>
        <w:rPr>
          <w:rFonts w:ascii="Times New Roman"/>
          <w:sz w:val="24"/>
        </w:rPr>
        <w:t>D)   are autotrophs while eukaryotes are not.</w:t>
      </w:r>
      <w:r>
        <w:rPr>
          <w:rFonts w:ascii="Times New Roman"/>
          <w:sz w:val="24"/>
        </w:rPr>
        <w:br/>
        <w:tab/>
      </w:r>
      <w:r>
        <w:rPr>
          <w:rFonts w:ascii="Times New Roman"/>
          <w:sz w:val="24"/>
        </w:rPr>
        <w:t>E)   are not livingorganisms, while eukaryotes are.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01.02</w:t>
        <w:br/>
      </w:r>
      <w:r>
        <w:rPr>
          <w:rFonts w:ascii="Times New Roman"/>
          <w:sz w:val="20"/>
        </w:rPr>
        <w:t>Learning Outcome : 01.02.01 Compare and contrast the three branches of life.</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If you were grading a set of exams dealing with the scientific method, which statement would lead to a student losing points?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a general wayof answering questions with evidence.</w:t>
      </w:r>
      <w:r>
        <w:rPr>
          <w:rFonts w:ascii="Times New Roman"/>
          <w:sz w:val="24"/>
        </w:rPr>
        <w:tab/>
        <w:br/>
        <w:tab/>
      </w:r>
      <w:r>
        <w:rPr>
          <w:rFonts w:ascii="Times New Roman"/>
          <w:sz w:val="24"/>
        </w:rPr>
        <w:t>B)   It is a frameworkto consider ideas in a repeatable way.</w:t>
      </w:r>
      <w:r>
        <w:rPr>
          <w:rFonts w:ascii="Times New Roman"/>
          <w:sz w:val="24"/>
        </w:rPr>
        <w:br/>
        <w:tab/>
      </w:r>
      <w:r>
        <w:rPr>
          <w:rFonts w:ascii="Times New Roman"/>
          <w:sz w:val="24"/>
        </w:rPr>
        <w:t>C)   It begins withobservations.</w:t>
      </w:r>
      <w:r>
        <w:rPr>
          <w:rFonts w:ascii="Times New Roman"/>
          <w:sz w:val="24"/>
        </w:rPr>
        <w:br/>
        <w:tab/>
      </w:r>
      <w:r>
        <w:rPr>
          <w:rFonts w:ascii="Times New Roman"/>
          <w:sz w:val="24"/>
        </w:rPr>
        <w:t>D)   It does not applyto problems encountered in everyday life.</w:t>
      </w:r>
      <w:r>
        <w:rPr>
          <w:rFonts w:ascii="Times New Roman"/>
          <w:sz w:val="24"/>
        </w:rPr>
        <w:br/>
        <w:tab/>
      </w:r>
      <w:r>
        <w:rPr>
          <w:rFonts w:ascii="Times New Roman"/>
          <w:sz w:val="24"/>
        </w:rPr>
        <w:t>E)   It enables thetesting of ideas.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01.03.01 Identify the variables in an experiment.</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Which statement about ahypothesis is incorrect?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can be proventrue.</w:t>
      </w:r>
      <w:r>
        <w:rPr>
          <w:rFonts w:ascii="Times New Roman"/>
          <w:sz w:val="24"/>
        </w:rPr>
        <w:tab/>
        <w:br/>
        <w:tab/>
      </w:r>
      <w:r>
        <w:rPr>
          <w:rFonts w:ascii="Times New Roman"/>
          <w:sz w:val="24"/>
        </w:rPr>
        <w:t>B)   It can be provenfalse.</w:t>
      </w:r>
      <w:r>
        <w:rPr>
          <w:rFonts w:ascii="Times New Roman"/>
          <w:sz w:val="24"/>
        </w:rPr>
        <w:br/>
        <w:tab/>
      </w:r>
      <w:r>
        <w:rPr>
          <w:rFonts w:ascii="Times New Roman"/>
          <w:sz w:val="24"/>
        </w:rPr>
        <w:t>C)   It is a tentativeexplanation.</w:t>
      </w:r>
      <w:r>
        <w:rPr>
          <w:rFonts w:ascii="Times New Roman"/>
          <w:sz w:val="24"/>
        </w:rPr>
        <w:br/>
        <w:tab/>
      </w:r>
      <w:r>
        <w:rPr>
          <w:rFonts w:ascii="Times New Roman"/>
          <w:sz w:val="24"/>
        </w:rPr>
        <w:t>D)   It is based onprevious knowledge.</w:t>
      </w:r>
      <w:r>
        <w:rPr>
          <w:rFonts w:ascii="Times New Roman"/>
          <w:sz w:val="24"/>
        </w:rPr>
        <w:br/>
        <w:tab/>
      </w:r>
      <w:r>
        <w:rPr>
          <w:rFonts w:ascii="Times New Roman"/>
          <w:sz w:val="24"/>
        </w:rPr>
        <w:t>E)   It must be testableto be useful.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4. Analyze</w:t>
        <w:br/>
      </w:r>
      <w:r>
        <w:rPr>
          <w:rFonts w:ascii="Times New Roman"/>
          <w:sz w:val="20"/>
        </w:rPr>
        <w:t>Learning Outcome : 01.03.03 Explain the limitations of the scientific method.</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In a scientific experiment, the investigator manipulates the ______ variable(s) to determine whether it causes another variable to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standardized</w:t>
      </w:r>
      <w:r>
        <w:rPr>
          <w:rFonts w:ascii="Times New Roman"/>
          <w:sz w:val="24"/>
        </w:rPr>
        <w:tab/>
        <w:br/>
        <w:tab/>
      </w:r>
      <w:r>
        <w:rPr>
          <w:rFonts w:ascii="Times New Roman"/>
          <w:sz w:val="24"/>
        </w:rPr>
        <w:t>B)   control group</w:t>
      </w:r>
      <w:r>
        <w:rPr>
          <w:rFonts w:ascii="Times New Roman"/>
          <w:sz w:val="24"/>
        </w:rPr>
        <w:br/>
        <w:tab/>
      </w:r>
      <w:r>
        <w:rPr>
          <w:rFonts w:ascii="Times New Roman"/>
          <w:sz w:val="24"/>
        </w:rPr>
        <w:t>C)   dependent</w:t>
      </w:r>
      <w:r>
        <w:rPr>
          <w:rFonts w:ascii="Times New Roman"/>
          <w:sz w:val="24"/>
        </w:rPr>
        <w:br/>
        <w:tab/>
      </w:r>
      <w:r>
        <w:rPr>
          <w:rFonts w:ascii="Times New Roman"/>
          <w:sz w:val="24"/>
        </w:rPr>
        <w:t>D)   independent</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control group and standardized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01.03.01 Identify the variables in an experiment.</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In a scientific experiment, the investigator measures the response of the _______ variable(s).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w:t>
      </w:r>
      <w:r>
        <w:rPr>
          <w:rFonts w:ascii="Times New Roman"/>
          <w:sz w:val="24"/>
        </w:rPr>
        <w:tab/>
        <w:br/>
        <w:tab/>
      </w:r>
      <w:r>
        <w:rPr>
          <w:rFonts w:ascii="Times New Roman"/>
          <w:sz w:val="24"/>
        </w:rPr>
        <w:t>B)   dependent</w:t>
      </w:r>
      <w:r>
        <w:rPr>
          <w:rFonts w:ascii="Times New Roman"/>
          <w:sz w:val="24"/>
        </w:rPr>
        <w:br/>
        <w:tab/>
      </w:r>
      <w:r>
        <w:rPr>
          <w:rFonts w:ascii="Times New Roman"/>
          <w:sz w:val="24"/>
        </w:rPr>
        <w:t>C)   control group</w:t>
      </w:r>
      <w:r>
        <w:rPr>
          <w:rFonts w:ascii="Times New Roman"/>
          <w:sz w:val="24"/>
        </w:rPr>
        <w:br/>
        <w:tab/>
      </w:r>
      <w:r>
        <w:rPr>
          <w:rFonts w:ascii="Times New Roman"/>
          <w:sz w:val="24"/>
        </w:rPr>
        <w:t>D)   standardized</w:t>
      </w:r>
      <w:r>
        <w:rPr>
          <w:rFonts w:ascii="Times New Roman"/>
          <w:sz w:val="24"/>
        </w:rPr>
        <w:br/>
        <w:tab/>
      </w:r>
      <w:r>
        <w:rPr>
          <w:rFonts w:ascii="Times New Roman"/>
          <w:sz w:val="24"/>
        </w:rPr>
        <w:t>E)   dependent and independent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01.03.01 Identify the variables in an experiment.</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Which of the following is nota "control" in an experimental procedure?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placebo</w:t>
      </w:r>
      <w:r>
        <w:rPr>
          <w:rFonts w:ascii="Times New Roman"/>
          <w:sz w:val="24"/>
        </w:rPr>
        <w:tab/>
        <w:br/>
        <w:tab/>
      </w:r>
      <w:r>
        <w:rPr>
          <w:rFonts w:ascii="Times New Roman"/>
          <w:sz w:val="24"/>
        </w:rPr>
        <w:t>B)   a known standardof comparison</w:t>
      </w:r>
      <w:r>
        <w:rPr>
          <w:rFonts w:ascii="Times New Roman"/>
          <w:sz w:val="24"/>
        </w:rPr>
        <w:br/>
        <w:tab/>
      </w:r>
      <w:r>
        <w:rPr>
          <w:rFonts w:ascii="Times New Roman"/>
          <w:sz w:val="24"/>
        </w:rPr>
        <w:t>C)   a normal group</w:t>
      </w:r>
      <w:r>
        <w:rPr>
          <w:rFonts w:ascii="Times New Roman"/>
          <w:sz w:val="24"/>
        </w:rPr>
        <w:br/>
        <w:tab/>
      </w:r>
      <w:r>
        <w:rPr>
          <w:rFonts w:ascii="Times New Roman"/>
          <w:sz w:val="24"/>
        </w:rPr>
        <w:t>D)   an experimentalgroup</w:t>
      </w:r>
      <w:r>
        <w:rPr>
          <w:rFonts w:ascii="Times New Roman"/>
          <w:sz w:val="24"/>
        </w:rPr>
        <w:br/>
        <w:tab/>
      </w:r>
      <w:r>
        <w:rPr>
          <w:rFonts w:ascii="Times New Roman"/>
          <w:sz w:val="24"/>
        </w:rPr>
        <w:t>E)   a"zero"-value group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01.03.01 Identify the variables in an experiment.</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A theory differs from a hypothesis in that a theory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more supportiveevidence than a hypothesis.</w:t>
      </w:r>
      <w:r>
        <w:rPr>
          <w:rFonts w:ascii="Times New Roman"/>
          <w:sz w:val="24"/>
        </w:rPr>
        <w:tab/>
        <w:br/>
        <w:tab/>
      </w:r>
      <w:r>
        <w:rPr>
          <w:rFonts w:ascii="Times New Roman"/>
          <w:sz w:val="24"/>
        </w:rPr>
        <w:t>B)   is broader in scopethan a hypothesis.</w:t>
      </w:r>
      <w:r>
        <w:rPr>
          <w:rFonts w:ascii="Times New Roman"/>
          <w:sz w:val="24"/>
        </w:rPr>
        <w:br/>
        <w:tab/>
      </w:r>
      <w:r>
        <w:rPr>
          <w:rFonts w:ascii="Times New Roman"/>
          <w:sz w:val="24"/>
        </w:rPr>
        <w:t>C)   has predictivepower.</w:t>
      </w:r>
      <w:r>
        <w:rPr>
          <w:rFonts w:ascii="Times New Roman"/>
          <w:sz w:val="24"/>
        </w:rPr>
        <w:br/>
        <w:tab/>
      </w:r>
      <w:r>
        <w:rPr>
          <w:rFonts w:ascii="Times New Roman"/>
          <w:sz w:val="24"/>
        </w:rPr>
        <w:t>D)   ties together manyexisting observations.</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answers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A structure consisting of tissues organized to carry out a specific function defines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w:t>
      </w:r>
      <w:r>
        <w:rPr>
          <w:rFonts w:ascii="Times New Roman"/>
          <w:sz w:val="24"/>
        </w:rPr>
        <w:tab/>
        <w:br/>
        <w:tab/>
      </w:r>
      <w:r>
        <w:rPr>
          <w:rFonts w:ascii="Times New Roman"/>
          <w:sz w:val="24"/>
        </w:rPr>
        <w:t>B)   cell.</w:t>
      </w:r>
      <w:r>
        <w:rPr>
          <w:rFonts w:ascii="Times New Roman"/>
          <w:sz w:val="24"/>
        </w:rPr>
        <w:br/>
        <w:tab/>
      </w:r>
      <w:r>
        <w:rPr>
          <w:rFonts w:ascii="Times New Roman"/>
          <w:sz w:val="24"/>
        </w:rPr>
        <w:t>C)   population.</w:t>
      </w:r>
      <w:r>
        <w:rPr>
          <w:rFonts w:ascii="Times New Roman"/>
          <w:sz w:val="24"/>
        </w:rPr>
        <w:br/>
        <w:tab/>
      </w:r>
      <w:r>
        <w:rPr>
          <w:rFonts w:ascii="Times New Roman"/>
          <w:sz w:val="24"/>
        </w:rPr>
        <w:t>D)   atom.</w:t>
      </w:r>
      <w:r>
        <w:rPr>
          <w:rFonts w:ascii="Times New Roman"/>
          <w:sz w:val="24"/>
        </w:rPr>
        <w:br/>
        <w:tab/>
      </w:r>
      <w:r>
        <w:rPr>
          <w:rFonts w:ascii="Times New Roman"/>
          <w:sz w:val="24"/>
        </w:rPr>
        <w:t>E)   molecule.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Learning Outcome : 01.01.01 Describe the characteristics that all living organisms share.</w:t>
        <w:br/>
      </w:r>
      <w:r>
        <w:rPr>
          <w:rFonts w:ascii="Times New Roman"/>
          <w:sz w:val="20"/>
        </w:rPr>
        <w:t>Topic : Levels of Biological Organization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In cleaning up after lab, you have to sort cards into boxes. You would put all of the below cards into a box marked "ecosystem"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community.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biosphere.</w:t>
      </w:r>
      <w:r>
        <w:rPr>
          <w:rFonts w:ascii="Times New Roman"/>
          <w:sz w:val="24"/>
        </w:rPr>
      </w:r>
      <w:r>
        <w:rPr>
          <w:rFonts w:ascii="Times New Roman"/>
          <w:sz w:val="24"/>
        </w:rPr>
        <w:br/>
        <w:tab/>
      </w:r>
      <w:r>
        <w:rPr>
          <w:rFonts w:ascii="Times New Roman"/>
          <w:sz w:val="24"/>
        </w:rPr>
        <w:t>C)   populations.</w:t>
      </w:r>
      <w:r>
        <w:rPr>
          <w:rFonts w:ascii="Times New Roman"/>
          <w:sz w:val="24"/>
        </w:rPr>
        <w:br/>
        <w:tab/>
      </w:r>
      <w:r>
        <w:rPr>
          <w:rFonts w:ascii="Times New Roman"/>
          <w:sz w:val="24"/>
        </w:rPr>
        <w:t>D)   organisms.</w:t>
      </w:r>
      <w:r>
        <w:rPr>
          <w:rFonts w:ascii="Times New Roman"/>
          <w:sz w:val="24"/>
        </w:rPr>
        <w:br/>
        <w:tab/>
      </w:r>
      <w:r>
        <w:rPr>
          <w:rFonts w:ascii="Times New Roman"/>
          <w:sz w:val="24"/>
        </w:rPr>
        <w:t>E)   nonlivingenvironmental components.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01.01.01 Describe the characteristics that all living organisms share.</w:t>
        <w:br/>
      </w:r>
      <w:r>
        <w:rPr>
          <w:rFonts w:ascii="Times New Roman"/>
          <w:sz w:val="20"/>
        </w:rPr>
        <w:t>Bloom's : 3. Apply</w:t>
        <w:br/>
      </w:r>
      <w:r>
        <w:rPr>
          <w:rFonts w:ascii="Times New Roman"/>
          <w:sz w:val="20"/>
        </w:rPr>
        <w:t>Topic : Levels of Biological Organization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Asexual reproduction differs from sexual reproduction in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asexualreproduction produces genetically diverse offspring.</w:t>
      </w:r>
      <w:r>
        <w:rPr>
          <w:rFonts w:ascii="Times New Roman"/>
          <w:sz w:val="24"/>
        </w:rPr>
        <w:tab/>
        <w:br/>
        <w:tab/>
      </w:r>
      <w:r>
        <w:rPr>
          <w:rFonts w:ascii="Times New Roman"/>
          <w:sz w:val="24"/>
        </w:rPr>
        <w:t>B)   asexualreproduction utilizes DNA from two parentsto code for traits inoffspring.</w:t>
      </w:r>
      <w:r>
        <w:rPr>
          <w:rFonts w:ascii="Times New Roman"/>
          <w:sz w:val="24"/>
        </w:rPr>
        <w:br/>
        <w:tab/>
      </w:r>
      <w:r>
        <w:rPr>
          <w:rFonts w:ascii="Times New Roman"/>
          <w:sz w:val="24"/>
        </w:rPr>
        <w:t>C)   asexualreproduction occurs only in plants.</w:t>
      </w:r>
      <w:r>
        <w:rPr>
          <w:rFonts w:ascii="Times New Roman"/>
          <w:sz w:val="24"/>
        </w:rPr>
        <w:br/>
        <w:tab/>
      </w:r>
      <w:r>
        <w:rPr>
          <w:rFonts w:ascii="Times New Roman"/>
          <w:sz w:val="24"/>
        </w:rPr>
        <w:t>D)   asexual reproduction produces offspring containing DNA from only one parent.</w:t>
      </w:r>
      <w:r>
        <w:rPr>
          <w:rFonts w:ascii="Times New Roman"/>
          <w:sz w:val="24"/>
        </w:rPr>
        <w:br/>
        <w:tab/>
      </w:r>
      <w:r>
        <w:rPr>
          <w:rFonts w:ascii="Times New Roman"/>
          <w:sz w:val="24"/>
        </w:rPr>
        <w:t>E)   asexualreproduction only occursin animals.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01.01.01 Describe the characteristics that all living organisms share.</w:t>
        <w:br/>
      </w:r>
      <w:r>
        <w:rPr>
          <w:rFonts w:ascii="Times New Roman"/>
          <w:sz w:val="20"/>
        </w:rPr>
        <w:t>Bloom's : 2. Understand</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If you wanted to demonstrate homeostasis to a friend, you could use as an example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populationchanging over time.</w:t>
      </w:r>
      <w:r>
        <w:rPr>
          <w:rFonts w:ascii="Times New Roman"/>
          <w:sz w:val="24"/>
        </w:rPr>
        <w:tab/>
        <w:br/>
        <w:tab/>
      </w:r>
      <w:r>
        <w:rPr>
          <w:rFonts w:ascii="Times New Roman"/>
          <w:sz w:val="24"/>
        </w:rPr>
        <w:t>B)   environmentalconditions holding constant through time.</w:t>
      </w:r>
      <w:r>
        <w:rPr>
          <w:rFonts w:ascii="Times New Roman"/>
          <w:sz w:val="24"/>
        </w:rPr>
        <w:br/>
        <w:tab/>
      </w:r>
      <w:r>
        <w:rPr>
          <w:rFonts w:ascii="Times New Roman"/>
          <w:sz w:val="24"/>
        </w:rPr>
        <w:t>C)   cellshavingenough water to survive.</w:t>
      </w:r>
      <w:r>
        <w:rPr>
          <w:rFonts w:ascii="Times New Roman"/>
          <w:sz w:val="24"/>
        </w:rPr>
        <w:br/>
        <w:tab/>
      </w:r>
      <w:r>
        <w:rPr>
          <w:rFonts w:ascii="Times New Roman"/>
          <w:sz w:val="24"/>
        </w:rPr>
        <w:t>D)   plants andanimals needing energy sources.</w:t>
      </w:r>
      <w:r>
        <w:rPr>
          <w:rFonts w:ascii="Times New Roman"/>
          <w:sz w:val="24"/>
        </w:rPr>
        <w:br/>
        <w:tab/>
      </w:r>
      <w:r>
        <w:rPr>
          <w:rFonts w:ascii="Times New Roman"/>
          <w:sz w:val="24"/>
        </w:rPr>
        <w:t>E)   an organismmaintaining nearly constant internal conditions.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01.01.01 Describe the characteristics that all living organisms share.</w:t>
        <w:br/>
      </w:r>
      <w:r>
        <w:rPr>
          <w:rFonts w:ascii="Times New Roman"/>
          <w:sz w:val="20"/>
        </w:rPr>
        <w:t>Bloom's : 2. Understand</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What statement deals with an aspect of experimentation but with the incorrect explanation?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larger the sample size, the more meaningful the results.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smaller the sample size, the more meaningful the results.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control group is an untreated group and provides a basis for comparison.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It is important to standardize aspects of an experiment that might affect the outcome, other than the independent variable.</w:t>
      </w:r>
      <w:r>
        <w:rPr>
          <w:rFonts w:ascii="Times New Roman"/>
          <w:sz w:val="24"/>
        </w:rPr>
      </w:r>
      <w:r>
        <w:rPr>
          <w:rFonts w:ascii="Times New Roman"/>
          <w:sz w:val="24"/>
        </w:rPr>
        <w:br/>
        <w:tab/>
      </w:r>
      <w:r>
        <w:rPr>
          <w:rFonts w:ascii="Times New Roman"/>
          <w:sz w:val="24"/>
        </w:rPr>
        <w:t>E)   All answers arecorrect.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01.03.01 Identify the variables in an experiment.</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 xml:space="preserve">The bacterium   </w:t>
      </w:r>
      <w:r>
        <w:rPr>
          <w:rFonts w:ascii="Times New Roman"/>
          <w:b w:val="false"/>
          <w:i/>
          <w:color w:val="000000"/>
          <w:sz w:val="24"/>
        </w:rPr>
        <w:t>Staphylococcus</w:t>
      </w:r>
      <w:r>
        <w:rPr>
          <w:rFonts w:ascii="Times New Roman"/>
          <w:b w:val="false"/>
          <w:i w:val="false"/>
          <w:color w:val="000000"/>
          <w:sz w:val="24"/>
        </w:rPr>
        <w:t xml:space="preserve">   </w:t>
      </w:r>
      <w:r>
        <w:rPr>
          <w:rFonts w:ascii="Times New Roman"/>
          <w:b w:val="false"/>
          <w:i/>
          <w:color w:val="000000"/>
          <w:sz w:val="24"/>
        </w:rPr>
        <w:t>aureus</w:t>
      </w:r>
      <w:r>
        <w:rPr>
          <w:rFonts w:ascii="Times New Roman"/>
          <w:b w:val="false"/>
          <w:i w:val="false"/>
          <w:color w:val="000000"/>
          <w:sz w:val="24"/>
        </w:rPr>
        <w:t xml:space="preserve"> belongs to which domain?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Eukarya</w:t>
      </w:r>
      <w:r>
        <w:rPr>
          <w:rFonts w:ascii="Times New Roman"/>
          <w:sz w:val="24"/>
        </w:rPr>
        <w:tab/>
        <w:br/>
        <w:tab/>
      </w:r>
      <w:r>
        <w:rPr>
          <w:rFonts w:ascii="Times New Roman"/>
          <w:sz w:val="24"/>
        </w:rPr>
        <w:t>B)   Archaea</w:t>
      </w:r>
      <w:r>
        <w:rPr>
          <w:rFonts w:ascii="Times New Roman"/>
          <w:sz w:val="24"/>
        </w:rPr>
        <w:br/>
        <w:tab/>
      </w:r>
      <w:r>
        <w:rPr>
          <w:rFonts w:ascii="Times New Roman"/>
          <w:sz w:val="24"/>
        </w:rPr>
        <w:t>C)   Prokarya</w:t>
      </w:r>
      <w:r>
        <w:rPr>
          <w:rFonts w:ascii="Times New Roman"/>
          <w:sz w:val="24"/>
        </w:rPr>
        <w:br/>
        <w:tab/>
      </w:r>
      <w:r>
        <w:rPr>
          <w:rFonts w:ascii="Times New Roman"/>
          <w:sz w:val="24"/>
        </w:rPr>
        <w:t>D)   Protista</w:t>
      </w:r>
      <w:r>
        <w:rPr>
          <w:rFonts w:ascii="Times New Roman"/>
          <w:sz w:val="24"/>
        </w:rPr>
        <w:br/>
        <w:tab/>
      </w:r>
      <w:r>
        <w:rPr>
          <w:rFonts w:ascii="Times New Roman"/>
          <w:sz w:val="24"/>
        </w:rPr>
        <w:t>E)   Bacteria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01.02.01 Compare and contrast the three branches of life.</w:t>
        <w:br/>
      </w:r>
      <w:r>
        <w:rPr>
          <w:rFonts w:ascii="Times New Roman"/>
          <w:sz w:val="20"/>
        </w:rPr>
        <w:t>Bloom's : 2. Understand</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 xml:space="preserve">The bacterium   </w:t>
      </w:r>
      <w:r>
        <w:rPr>
          <w:rFonts w:ascii="Times New Roman"/>
          <w:b w:val="false"/>
          <w:i/>
          <w:color w:val="000000"/>
          <w:sz w:val="24"/>
        </w:rPr>
        <w:t>Staphylococcus aureus</w:t>
      </w:r>
      <w:r>
        <w:rPr>
          <w:rFonts w:ascii="Times New Roman"/>
          <w:b w:val="false"/>
          <w:i w:val="false"/>
          <w:color w:val="000000"/>
          <w:sz w:val="24"/>
        </w:rPr>
        <w:t xml:space="preserve"> has which of the following?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nucleus and ribosomes</w:t>
      </w:r>
      <w:r>
        <w:rPr>
          <w:rFonts w:ascii="Times New Roman"/>
          <w:sz w:val="24"/>
        </w:rPr>
      </w:r>
      <w:r>
        <w:rPr>
          <w:rFonts w:ascii="Times New Roman"/>
          <w:sz w:val="24"/>
        </w:rPr>
        <w:tab/>
        <w:br/>
        <w:tab/>
      </w:r>
      <w:r>
        <w:rPr>
          <w:rFonts w:ascii="Times New Roman"/>
          <w:sz w:val="24"/>
        </w:rPr>
        <w:t>B)   DNA and nucleus</w:t>
      </w:r>
      <w:r>
        <w:rPr>
          <w:rFonts w:ascii="Times New Roman"/>
          <w:sz w:val="24"/>
        </w:rPr>
        <w:br/>
        <w:tab/>
      </w:r>
      <w:r>
        <w:rPr>
          <w:rFonts w:ascii="Times New Roman"/>
          <w:sz w:val="24"/>
        </w:rPr>
        <w:t>C)   DNA and cell membrane</w:t>
      </w:r>
      <w:r>
        <w:rPr>
          <w:rFonts w:ascii="Times New Roman"/>
          <w:sz w:val="24"/>
        </w:rPr>
        <w:br/>
        <w:tab/>
      </w:r>
      <w:r>
        <w:rPr>
          <w:rFonts w:ascii="Times New Roman"/>
          <w:sz w:val="24"/>
        </w:rPr>
        <w:t>D)   cell membrane andnucleus</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answer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01.02.01 Compare and contrast the three branches of life.</w:t>
        <w:br/>
      </w:r>
      <w:r>
        <w:rPr>
          <w:rFonts w:ascii="Times New Roman"/>
          <w:sz w:val="20"/>
        </w:rPr>
        <w:t>Bloom's : 2. Understand</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color w:val="000000"/>
          <w:sz w:val="24"/>
        </w:rPr>
        <w:t>Homo sapiens</w:t>
      </w:r>
      <w:r>
        <w:rPr>
          <w:rFonts w:ascii="Times New Roman"/>
          <w:b w:val="false"/>
          <w:i w:val="false"/>
          <w:color w:val="000000"/>
          <w:sz w:val="24"/>
        </w:rPr>
        <w:t xml:space="preserve"> is in which domain?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Archaea</w:t>
      </w:r>
      <w:r>
        <w:rPr>
          <w:rFonts w:ascii="Times New Roman"/>
          <w:sz w:val="24"/>
        </w:rPr>
        <w:tab/>
        <w:br/>
        <w:tab/>
      </w:r>
      <w:r>
        <w:rPr>
          <w:rFonts w:ascii="Times New Roman"/>
          <w:sz w:val="24"/>
        </w:rPr>
        <w:t>B)   Bacteria</w:t>
      </w:r>
      <w:r>
        <w:rPr>
          <w:rFonts w:ascii="Times New Roman"/>
          <w:sz w:val="24"/>
        </w:rPr>
        <w:br/>
        <w:tab/>
      </w:r>
      <w:r>
        <w:rPr>
          <w:rFonts w:ascii="Times New Roman"/>
          <w:sz w:val="24"/>
        </w:rPr>
        <w:t>C)   Eukarya</w:t>
      </w:r>
      <w:r>
        <w:rPr>
          <w:rFonts w:ascii="Times New Roman"/>
          <w:sz w:val="24"/>
        </w:rPr>
        <w:br/>
        <w:tab/>
      </w:r>
      <w:r>
        <w:rPr>
          <w:rFonts w:ascii="Times New Roman"/>
          <w:sz w:val="24"/>
        </w:rPr>
        <w:t>D)   Animalia</w:t>
      </w:r>
      <w:r>
        <w:rPr>
          <w:rFonts w:ascii="Times New Roman"/>
          <w:sz w:val="24"/>
        </w:rPr>
        <w:br/>
        <w:tab/>
      </w:r>
      <w:r>
        <w:rPr>
          <w:rFonts w:ascii="Times New Roman"/>
          <w:sz w:val="24"/>
        </w:rPr>
        <w:t>E)   Protista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01.02</w:t>
        <w:br/>
      </w:r>
      <w:r>
        <w:rPr>
          <w:rFonts w:ascii="Times New Roman"/>
          <w:sz w:val="20"/>
        </w:rPr>
        <w:t>Learning Outcome : 01.02.01 Compare and contrast the three branches of life.</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 xml:space="preserve">What did Charles Darwin predict after observing the 11-inch long nectaries of the   </w:t>
      </w:r>
      <w:r>
        <w:rPr>
          <w:rFonts w:ascii="Times New Roman"/>
          <w:b w:val="false"/>
          <w:i/>
          <w:color w:val="000000"/>
          <w:sz w:val="24"/>
        </w:rPr>
        <w:t>Angraecum sesquipedale</w:t>
      </w:r>
      <w:r>
        <w:rPr>
          <w:rFonts w:ascii="Times New Roman"/>
          <w:b w:val="false"/>
          <w:i w:val="false"/>
          <w:color w:val="000000"/>
          <w:sz w:val="24"/>
        </w:rPr>
        <w:t xml:space="preserve"> orchid in Madagascar?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existence of a moth with a 10–11 inch long tongue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existence of a competitor that also possessed especially long nectaries</w:t>
      </w:r>
      <w:r>
        <w:rPr>
          <w:rFonts w:ascii="Times New Roman"/>
          <w:sz w:val="24"/>
        </w:rPr>
      </w:r>
      <w:r>
        <w:rPr>
          <w:rFonts w:ascii="Times New Roman"/>
          <w:sz w:val="24"/>
        </w:rPr>
        <w:br/>
        <w:tab/>
      </w:r>
      <w:r>
        <w:rPr>
          <w:rFonts w:ascii="Times New Roman"/>
          <w:sz w:val="24"/>
        </w:rPr>
        <w:t>C)   the presence ofvery small bees that could fit into long nectaries</w:t>
      </w:r>
      <w:r>
        <w:rPr>
          <w:rFonts w:ascii="Times New Roman"/>
          <w:sz w:val="24"/>
        </w:rPr>
        <w:br/>
        <w:tab/>
      </w:r>
      <w:r>
        <w:rPr>
          <w:rFonts w:ascii="Times New Roman"/>
          <w:sz w:val="24"/>
        </w:rPr>
        <w:t>D)   that the orchidmust reproduce asexually</w:t>
      </w:r>
      <w:r>
        <w:rPr>
          <w:rFonts w:ascii="Times New Roman"/>
          <w:sz w:val="24"/>
        </w:rPr>
        <w:br/>
        <w:tab/>
      </w:r>
      <w:r>
        <w:rPr>
          <w:rFonts w:ascii="Times New Roman"/>
          <w:sz w:val="24"/>
        </w:rPr>
        <w:t>E)   that the orchidwas an evolutionary dead end and could no longer reproduce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Apply the scientific method to design experiments and analyze data.</w:t>
        <w:br/>
      </w:r>
      <w:r>
        <w:rPr>
          <w:rFonts w:ascii="Times New Roman"/>
          <w:sz w:val="20"/>
        </w:rPr>
        <w:t>Topic : Scientific Method</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In an experiment, Charles Darwin's prediction about long nectaries and long-tongued moths would be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standardized variable.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theory.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independent variable.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dependent variable.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hypothesis.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Learning Outcome : 01.03.01 Identify the variables in an experiment.</w:t>
        <w:br/>
      </w:r>
      <w:r>
        <w:rPr>
          <w:rFonts w:ascii="Times New Roman"/>
          <w:sz w:val="20"/>
        </w:rPr>
        <w:t>Bloom's : 2. Understand</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You want to test Charles Darwin's prediction that an orchid with long pollen tubes has a pollinator with long, thin mouthparts that can reach the bottom of the elongated nectar tube. You place nets over some orchids, which allows pollinators with small, short mouthparts to enter but prevents the entry of pollinators with long, thin mouthparts. Next, you compare the number of seeds produced by plants with and without the nets. In this experiment, seed production is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dependent variable.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hypothesis.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theory.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independent variable.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standardized variable.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Learning Outcome : 01.03.01 Identify the variables in an experiment.</w:t>
        <w:br/>
      </w:r>
      <w:r>
        <w:rPr>
          <w:rFonts w:ascii="Times New Roman"/>
          <w:sz w:val="20"/>
        </w:rPr>
        <w:t>Bloom's : 4. Analyze</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r>
        <w:rPr>
          <w:rFonts w:ascii="Times New Roman"/>
          <w:sz w:val="20"/>
        </w:rPr>
        <w:t>Learning Outcome : 01.00.01 Describe how science is used to study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What is the advantage to the Madagascan orchid of having an 11-inch long nectar tube?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can producenectar over a larger area and attract more pollinators.</w:t>
      </w:r>
      <w:r>
        <w:rPr>
          <w:rFonts w:ascii="Times New Roman"/>
          <w:sz w:val="24"/>
        </w:rPr>
        <w:tab/>
        <w:br/>
        <w:tab/>
      </w:r>
      <w:r>
        <w:rPr>
          <w:rFonts w:ascii="Times New Roman"/>
          <w:sz w:val="24"/>
        </w:rPr>
        <w:t>B)   It can collectmore rainwater.</w:t>
      </w:r>
      <w:r>
        <w:rPr>
          <w:rFonts w:ascii="Times New Roman"/>
          <w:sz w:val="24"/>
        </w:rPr>
        <w:br/>
        <w:tab/>
      </w:r>
      <w:r>
        <w:rPr>
          <w:rFonts w:ascii="Times New Roman"/>
          <w:sz w:val="24"/>
        </w:rPr>
        <w:t>C)   It can be pollinated easily only by the moths with long tongues.</w:t>
      </w:r>
      <w:r>
        <w:rPr>
          <w:rFonts w:ascii="Times New Roman"/>
          <w:sz w:val="24"/>
        </w:rPr>
        <w:br/>
        <w:tab/>
      </w:r>
      <w:r>
        <w:rPr>
          <w:rFonts w:ascii="Times New Roman"/>
          <w:sz w:val="24"/>
        </w:rPr>
        <w:t>D)   It can collectmore sunlight for photosynthesis.</w:t>
      </w:r>
      <w:r>
        <w:rPr>
          <w:rFonts w:ascii="Times New Roman"/>
          <w:sz w:val="24"/>
        </w:rPr>
        <w:br/>
        <w:tab/>
      </w:r>
      <w:r>
        <w:rPr>
          <w:rFonts w:ascii="Times New Roman"/>
          <w:sz w:val="24"/>
        </w:rPr>
        <w:t>E)   It can trapinsects as a source of nutrients.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Apply the scientific method to design experiments and analyze data.</w:t>
        <w:br/>
      </w:r>
      <w:r>
        <w:rPr>
          <w:rFonts w:ascii="Times New Roman"/>
          <w:sz w:val="20"/>
        </w:rPr>
        <w:t>Topic : Scientific Method</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What is the advantage of a moth having a very long tongue if an orchid has a very long nectar spur?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used toattract mates through sexual selection.</w:t>
      </w:r>
      <w:r>
        <w:rPr>
          <w:rFonts w:ascii="Times New Roman"/>
          <w:sz w:val="24"/>
        </w:rPr>
        <w:tab/>
        <w:br/>
        <w:tab/>
      </w:r>
      <w:r>
        <w:rPr>
          <w:rFonts w:ascii="Times New Roman"/>
          <w:sz w:val="24"/>
        </w:rPr>
        <w:t>B)   It can pollinateonly one type of flower.</w:t>
      </w:r>
      <w:r>
        <w:rPr>
          <w:rFonts w:ascii="Times New Roman"/>
          <w:sz w:val="24"/>
        </w:rPr>
        <w:br/>
        <w:tab/>
      </w:r>
      <w:r>
        <w:rPr>
          <w:rFonts w:ascii="Times New Roman"/>
          <w:sz w:val="24"/>
        </w:rPr>
        <w:t>C)   It makes flyingmore efficient.</w:t>
      </w:r>
      <w:r>
        <w:rPr>
          <w:rFonts w:ascii="Times New Roman"/>
          <w:sz w:val="24"/>
        </w:rPr>
        <w:br/>
        <w:tab/>
      </w:r>
      <w:r>
        <w:rPr>
          <w:rFonts w:ascii="Times New Roman"/>
          <w:sz w:val="24"/>
        </w:rPr>
        <w:t>D)   It can be used tocapture other flying insects for food.</w:t>
      </w:r>
      <w:r>
        <w:rPr>
          <w:rFonts w:ascii="Times New Roman"/>
          <w:sz w:val="24"/>
        </w:rPr>
        <w:br/>
        <w:tab/>
      </w:r>
      <w:r>
        <w:rPr>
          <w:rFonts w:ascii="Times New Roman"/>
          <w:sz w:val="24"/>
        </w:rPr>
        <w:t>E)   It can reachnectar that no other pollinator can reach.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Learning Outcome : 01.03.01 Identify the variables in an experiment.</w:t>
        <w:br/>
      </w:r>
      <w:r>
        <w:rPr>
          <w:rFonts w:ascii="Times New Roman"/>
          <w:sz w:val="20"/>
        </w:rPr>
        <w:t>Bloom's : 4. Analyze</w:t>
        <w:br/>
      </w:r>
      <w:r>
        <w:rPr>
          <w:rFonts w:ascii="Times New Roman"/>
          <w:sz w:val="20"/>
        </w:rPr>
        <w:t>Topic : Scientific Method</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Pollination is a step of _____ in a plant.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sexualreproduction</w:t>
      </w:r>
      <w:r>
        <w:rPr>
          <w:rFonts w:ascii="Times New Roman"/>
          <w:sz w:val="24"/>
        </w:rPr>
        <w:tab/>
        <w:br/>
        <w:tab/>
      </w:r>
      <w:r>
        <w:rPr>
          <w:rFonts w:ascii="Times New Roman"/>
          <w:sz w:val="24"/>
        </w:rPr>
        <w:t>B)   asexualreproduction</w:t>
      </w:r>
      <w:r>
        <w:rPr>
          <w:rFonts w:ascii="Times New Roman"/>
          <w:sz w:val="24"/>
        </w:rPr>
        <w:br/>
        <w:tab/>
      </w:r>
      <w:r>
        <w:rPr>
          <w:rFonts w:ascii="Times New Roman"/>
          <w:sz w:val="24"/>
        </w:rPr>
        <w:t>C)   development</w:t>
      </w:r>
      <w:r>
        <w:rPr>
          <w:rFonts w:ascii="Times New Roman"/>
          <w:sz w:val="24"/>
        </w:rPr>
        <w:br/>
        <w:tab/>
      </w:r>
      <w:r>
        <w:rPr>
          <w:rFonts w:ascii="Times New Roman"/>
          <w:sz w:val="24"/>
        </w:rPr>
        <w:t>D)   metabolism</w:t>
      </w:r>
      <w:r>
        <w:rPr>
          <w:rFonts w:ascii="Times New Roman"/>
          <w:sz w:val="24"/>
        </w:rPr>
        <w:br/>
        <w:tab/>
      </w:r>
      <w:r>
        <w:rPr>
          <w:rFonts w:ascii="Times New Roman"/>
          <w:sz w:val="24"/>
        </w:rPr>
        <w:t>E)   homeostasis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01.03.01 Identify the variables in an experiment.</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Why isn't scientific inquiry foolproof?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Multipleinterpretations of the data are possible.</w:t>
      </w:r>
      <w:r>
        <w:rPr>
          <w:rFonts w:ascii="Times New Roman"/>
          <w:sz w:val="24"/>
        </w:rPr>
        <w:tab/>
        <w:br/>
        <w:tab/>
      </w:r>
      <w:r>
        <w:rPr>
          <w:rFonts w:ascii="Times New Roman"/>
          <w:sz w:val="24"/>
        </w:rPr>
        <w:t>B)   Definitive answers may not exist.</w:t>
      </w:r>
      <w:r>
        <w:rPr>
          <w:rFonts w:ascii="Times New Roman"/>
          <w:sz w:val="24"/>
        </w:rPr>
        <w:br/>
        <w:tab/>
      </w:r>
      <w:r>
        <w:rPr>
          <w:rFonts w:ascii="Times New Roman"/>
          <w:sz w:val="24"/>
        </w:rPr>
        <w:t>C)   Observations canbe misinterpreted.</w:t>
      </w:r>
      <w:r>
        <w:rPr>
          <w:rFonts w:ascii="Times New Roman"/>
          <w:sz w:val="24"/>
        </w:rPr>
        <w:br/>
        <w:tab/>
      </w:r>
      <w:r>
        <w:rPr>
          <w:rFonts w:ascii="Times New Roman"/>
          <w:sz w:val="24"/>
        </w:rPr>
        <w:t>D)   Unexpectedconclusions are not always readily accepted.</w:t>
      </w:r>
      <w:r>
        <w:rPr>
          <w:rFonts w:ascii="Times New Roman"/>
          <w:sz w:val="24"/>
        </w:rPr>
        <w:br/>
        <w:tab/>
      </w:r>
      <w:r>
        <w:rPr>
          <w:rFonts w:ascii="Times New Roman"/>
          <w:sz w:val="24"/>
        </w:rPr>
        <w:t>E)   All answers arecorrect.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3. Apply</w:t>
        <w:br/>
      </w:r>
      <w:r>
        <w:rPr>
          <w:rFonts w:ascii="Times New Roman"/>
          <w:sz w:val="20"/>
        </w:rPr>
        <w:t>Learning Outcome : 01.03.03 Explain the limitations of the scientific method.</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Which of the following questions cannot be answered by science?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What is themeaning of life?</w:t>
      </w:r>
      <w:r>
        <w:rPr>
          <w:rFonts w:ascii="Times New Roman"/>
          <w:sz w:val="24"/>
        </w:rPr>
        <w:tab/>
        <w:br/>
        <w:tab/>
      </w:r>
      <w:r>
        <w:rPr>
          <w:rFonts w:ascii="Times New Roman"/>
          <w:sz w:val="24"/>
        </w:rPr>
        <w:t>B)   Why is the skythe color blue?</w:t>
      </w:r>
      <w:r>
        <w:rPr>
          <w:rFonts w:ascii="Times New Roman"/>
          <w:sz w:val="24"/>
        </w:rPr>
        <w:br/>
        <w:tab/>
      </w:r>
      <w:r>
        <w:rPr>
          <w:rFonts w:ascii="Times New Roman"/>
          <w:b w:val="false"/>
          <w:i w:val="false"/>
          <w:color w:val="000000"/>
          <w:sz w:val="24"/>
        </w:rPr>
        <w:t>C)   What causes species' extinctions?</w:t>
      </w:r>
      <w:r>
        <w:rPr>
          <w:rFonts w:ascii="Times New Roman"/>
          <w:sz w:val="24"/>
        </w:rPr>
      </w:r>
      <w:r>
        <w:rPr>
          <w:rFonts w:ascii="Times New Roman"/>
          <w:sz w:val="24"/>
        </w:rPr>
        <w:br/>
        <w:tab/>
      </w:r>
      <w:r>
        <w:rPr>
          <w:rFonts w:ascii="Times New Roman"/>
          <w:sz w:val="24"/>
        </w:rPr>
        <w:t>D)   How did I startfrom only an egg and sperm?</w:t>
      </w:r>
      <w:r>
        <w:rPr>
          <w:rFonts w:ascii="Times New Roman"/>
          <w:sz w:val="24"/>
        </w:rPr>
        <w:br/>
        <w:tab/>
      </w:r>
      <w:r>
        <w:rPr>
          <w:rFonts w:ascii="Times New Roman"/>
          <w:sz w:val="24"/>
        </w:rPr>
        <w:t>E)   Why is too muchfatty food bad for 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01.03.03 Explain the limitations of the scientific method.</w:t>
        <w:br/>
      </w:r>
      <w:r>
        <w:rPr>
          <w:rFonts w:ascii="Times New Roman"/>
          <w:sz w:val="20"/>
        </w:rPr>
        <w:t>Topic : Scientific Method</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How do you know the computer you are working on is not alive?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not made ofcells.</w:t>
      </w:r>
      <w:r>
        <w:rPr>
          <w:rFonts w:ascii="Times New Roman"/>
          <w:sz w:val="24"/>
        </w:rPr>
        <w:tab/>
        <w:br/>
        <w:tab/>
      </w:r>
      <w:r>
        <w:rPr>
          <w:rFonts w:ascii="Times New Roman"/>
          <w:sz w:val="24"/>
        </w:rPr>
        <w:t>B)   It does notmaintain an internal consistency of water, solutes, and other components.</w:t>
      </w:r>
      <w:r>
        <w:rPr>
          <w:rFonts w:ascii="Times New Roman"/>
          <w:sz w:val="24"/>
        </w:rPr>
        <w:br/>
        <w:tab/>
      </w:r>
      <w:r>
        <w:rPr>
          <w:rFonts w:ascii="Times New Roman"/>
          <w:sz w:val="24"/>
        </w:rPr>
        <w:t>C)   It cannotreproduce, asexually or sexually.</w:t>
      </w:r>
      <w:r>
        <w:rPr>
          <w:rFonts w:ascii="Times New Roman"/>
          <w:sz w:val="24"/>
        </w:rPr>
        <w:br/>
        <w:tab/>
      </w:r>
      <w:r>
        <w:rPr>
          <w:rFonts w:ascii="Times New Roman"/>
          <w:sz w:val="24"/>
        </w:rPr>
        <w:t>D)   It cannotevolve.</w:t>
      </w:r>
      <w:r>
        <w:rPr>
          <w:rFonts w:ascii="Times New Roman"/>
          <w:sz w:val="24"/>
        </w:rPr>
        <w:br/>
        <w:tab/>
      </w:r>
      <w:r>
        <w:rPr>
          <w:rFonts w:ascii="Times New Roman"/>
          <w:sz w:val="24"/>
        </w:rPr>
        <w:t>E)   All answers arecorrect.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01.01.01 Describe the characteristics that all living organisms share.</w:t>
        <w:br/>
      </w:r>
      <w:r>
        <w:rPr>
          <w:rFonts w:ascii="Times New Roman"/>
          <w:sz w:val="20"/>
        </w:rPr>
        <w:t>Bloom's : 3. Apply</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Gravity is a theory because it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tentativeexplanation of an observation.</w:t>
      </w:r>
      <w:r>
        <w:rPr>
          <w:rFonts w:ascii="Times New Roman"/>
          <w:sz w:val="24"/>
        </w:rPr>
        <w:tab/>
        <w:br/>
        <w:tab/>
      </w:r>
      <w:r>
        <w:rPr>
          <w:rFonts w:ascii="Times New Roman"/>
          <w:sz w:val="24"/>
        </w:rPr>
        <w:t>B)   an untestableprediction.</w:t>
      </w:r>
      <w:r>
        <w:rPr>
          <w:rFonts w:ascii="Times New Roman"/>
          <w:sz w:val="24"/>
        </w:rPr>
        <w:br/>
        <w:tab/>
      </w:r>
      <w:r>
        <w:rPr>
          <w:rFonts w:ascii="Times New Roman"/>
          <w:sz w:val="24"/>
        </w:rPr>
        <w:t>C)   a changeableelement of experiments.</w:t>
      </w:r>
      <w:r>
        <w:rPr>
          <w:rFonts w:ascii="Times New Roman"/>
          <w:sz w:val="24"/>
        </w:rPr>
        <w:br/>
        <w:tab/>
      </w:r>
      <w:r>
        <w:rPr>
          <w:rFonts w:ascii="Times New Roman"/>
          <w:sz w:val="24"/>
        </w:rPr>
        <w:t>D)   an opinion orhunch.</w:t>
      </w:r>
      <w:r>
        <w:rPr>
          <w:rFonts w:ascii="Times New Roman"/>
          <w:sz w:val="24"/>
        </w:rPr>
        <w:br/>
        <w:tab/>
      </w:r>
      <w:r>
        <w:rPr>
          <w:rFonts w:ascii="Times New Roman"/>
          <w:sz w:val="24"/>
        </w:rPr>
        <w:t>E)   an encompassing explanation of anatural phenomenon that is well accepted.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01.03.03 Explain the limitations of the scientific method.</w:t>
        <w:br/>
      </w:r>
      <w:r>
        <w:rPr>
          <w:rFonts w:ascii="Times New Roman"/>
          <w:sz w:val="20"/>
        </w:rPr>
        <w:t>Topic : Scientific Method</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You perform an experiment in which you take 16 pots of strawberry plants and give half of them 1 gram of ammonium nitrate per liter of water and the other half receive only water. Each group is then split in half again, and exposed to either 8 or 16 hours of light each day. You monitor the height of the plants for 4 weeks. You observe that plants grown in ammonium nitrate and 16 hours of light grow taller than no ammonium nitrate and 8 hours of light.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33.1)</w:t>
        <w:tab/>
      </w:r>
      <w:r>
        <w:rPr>
          <w:rFonts w:ascii="Times New Roman"/>
          <w:sz w:val="24"/>
        </w:rPr>
        <w:t>Which of the following is/are independent variable(s) in this experiment?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amount of ammonium nitrate and light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amount of water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amount of carbon dioxide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height of the plants and amount of light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height of the plants</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33.2)</w:t>
        <w:tab/>
      </w:r>
      <w:r>
        <w:rPr>
          <w:rFonts w:ascii="Times New Roman"/>
          <w:sz w:val="24"/>
        </w:rPr>
        <w:t>Which of the following is/are dependent variable(s) in this experiment?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amount of ammonium nitrate and light</w:t>
      </w:r>
      <w:r>
        <w:rPr>
          <w:rFonts w:ascii="Times New Roman"/>
          <w:sz w:val="24"/>
        </w:rPr>
        <w:tab/>
        <w:br/>
        <w:tab/>
      </w:r>
      <w:r>
        <w:rPr>
          <w:rFonts w:ascii="Times New Roman"/>
          <w:sz w:val="24"/>
        </w:rPr>
        <w:t>B)   amount of carbon dioxide</w:t>
      </w:r>
      <w:r>
        <w:rPr>
          <w:rFonts w:ascii="Times New Roman"/>
          <w:sz w:val="24"/>
        </w:rPr>
        <w:br/>
        <w:tab/>
      </w:r>
      <w:r>
        <w:rPr>
          <w:rFonts w:ascii="Times New Roman"/>
          <w:sz w:val="24"/>
        </w:rPr>
        <w:t>C)   amount of water</w:t>
      </w:r>
      <w:r>
        <w:rPr>
          <w:rFonts w:ascii="Times New Roman"/>
          <w:sz w:val="24"/>
        </w:rPr>
        <w:br/>
        <w:tab/>
      </w:r>
      <w:r>
        <w:rPr>
          <w:rFonts w:ascii="Times New Roman"/>
          <w:sz w:val="24"/>
        </w:rPr>
        <w:t>D)   height of the plants</w:t>
      </w:r>
      <w:r>
        <w:rPr>
          <w:rFonts w:ascii="Times New Roman"/>
          <w:sz w:val="24"/>
        </w:rPr>
        <w:br/>
        <w:tab/>
      </w:r>
      <w:r>
        <w:rPr>
          <w:rFonts w:ascii="Times New Roman"/>
          <w:sz w:val="24"/>
        </w:rPr>
        <w:t>E)   height of the plants and amount of light</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Learning Outcome : 01.03.01 Identify the variables in an experiment.</w:t>
        <w:br/>
      </w:r>
      <w:r>
        <w:rPr>
          <w:rFonts w:ascii="Times New Roman"/>
          <w:sz w:val="20"/>
        </w:rPr>
        <w:t>Bloom's : 3. Apply</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33.3)</w:t>
        <w:tab/>
      </w:r>
      <w:r>
        <w:rPr>
          <w:rFonts w:ascii="Times New Roman"/>
          <w:sz w:val="24"/>
        </w:rPr>
        <w:t>In this experiment, the size of the pot is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independentvariable.</w:t>
      </w:r>
      <w:r>
        <w:rPr>
          <w:rFonts w:ascii="Times New Roman"/>
          <w:sz w:val="24"/>
        </w:rPr>
        <w:tab/>
        <w:br/>
        <w:tab/>
      </w:r>
      <w:r>
        <w:rPr>
          <w:rFonts w:ascii="Times New Roman"/>
          <w:sz w:val="24"/>
        </w:rPr>
        <w:t>B)   a dependentvariable.</w:t>
      </w:r>
      <w:r>
        <w:rPr>
          <w:rFonts w:ascii="Times New Roman"/>
          <w:sz w:val="24"/>
        </w:rPr>
        <w:br/>
        <w:tab/>
      </w:r>
      <w:r>
        <w:rPr>
          <w:rFonts w:ascii="Times New Roman"/>
          <w:sz w:val="24"/>
        </w:rPr>
        <w:t>C)   a standardizedvariable.</w:t>
      </w:r>
      <w:r>
        <w:rPr>
          <w:rFonts w:ascii="Times New Roman"/>
          <w:sz w:val="24"/>
        </w:rPr>
        <w:br/>
        <w:tab/>
      </w:r>
      <w:r>
        <w:rPr>
          <w:rFonts w:ascii="Times New Roman"/>
          <w:sz w:val="24"/>
        </w:rPr>
        <w:t>D)   a placebo.</w:t>
      </w:r>
      <w:r>
        <w:rPr>
          <w:rFonts w:ascii="Times New Roman"/>
          <w:sz w:val="24"/>
        </w:rPr>
        <w:br/>
        <w:tab/>
      </w:r>
      <w:r>
        <w:rPr>
          <w:rFonts w:ascii="Times New Roman"/>
          <w:sz w:val="24"/>
        </w:rPr>
        <w:t>E)   a control.</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01.03.01 Identify the variables in an experiment.</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33.4)</w:t>
        <w:tab/>
      </w:r>
      <w:r>
        <w:rPr>
          <w:rFonts w:ascii="Times New Roman"/>
          <w:sz w:val="24"/>
        </w:rPr>
        <w:t>Ammonium nitrate is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atom.</w:t>
      </w:r>
      <w:r>
        <w:rPr>
          <w:rFonts w:ascii="Times New Roman"/>
          <w:sz w:val="24"/>
        </w:rPr>
        <w:tab/>
        <w:br/>
        <w:tab/>
      </w:r>
      <w:r>
        <w:rPr>
          <w:rFonts w:ascii="Times New Roman"/>
          <w:sz w:val="24"/>
        </w:rPr>
        <w:t>B)   a molecule.</w:t>
      </w:r>
      <w:r>
        <w:rPr>
          <w:rFonts w:ascii="Times New Roman"/>
          <w:sz w:val="24"/>
        </w:rPr>
        <w:br/>
        <w:tab/>
      </w:r>
      <w:r>
        <w:rPr>
          <w:rFonts w:ascii="Times New Roman"/>
          <w:sz w:val="24"/>
        </w:rPr>
        <w:t>C)   a cell.</w:t>
      </w:r>
      <w:r>
        <w:rPr>
          <w:rFonts w:ascii="Times New Roman"/>
          <w:sz w:val="24"/>
        </w:rPr>
        <w:br/>
        <w:tab/>
      </w:r>
      <w:r>
        <w:rPr>
          <w:rFonts w:ascii="Times New Roman"/>
          <w:sz w:val="24"/>
        </w:rPr>
        <w:t>D)   a tissue.</w:t>
      </w:r>
      <w:r>
        <w:rPr>
          <w:rFonts w:ascii="Times New Roman"/>
          <w:sz w:val="24"/>
        </w:rPr>
        <w:br/>
        <w:tab/>
      </w:r>
      <w:r>
        <w:rPr>
          <w:rFonts w:ascii="Times New Roman"/>
          <w:sz w:val="24"/>
        </w:rPr>
        <w:t>E)   a biosphere.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33.5)</w:t>
        <w:tab/>
      </w:r>
      <w:r>
        <w:rPr>
          <w:rFonts w:ascii="Times New Roman"/>
          <w:sz w:val="24"/>
        </w:rPr>
        <w:t>The proximate reason for the uptake by plants of nutrients like ammonium nitrate is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asexualreproduction.</w:t>
      </w:r>
      <w:r>
        <w:rPr>
          <w:rFonts w:ascii="Times New Roman"/>
          <w:sz w:val="24"/>
        </w:rPr>
        <w:tab/>
        <w:br/>
        <w:tab/>
      </w:r>
      <w:r>
        <w:rPr>
          <w:rFonts w:ascii="Times New Roman"/>
          <w:sz w:val="24"/>
        </w:rPr>
        <w:t>B)   sexualreproduction.</w:t>
      </w:r>
      <w:r>
        <w:rPr>
          <w:rFonts w:ascii="Times New Roman"/>
          <w:sz w:val="24"/>
        </w:rPr>
        <w:br/>
        <w:tab/>
      </w:r>
      <w:r>
        <w:rPr>
          <w:rFonts w:ascii="Times New Roman"/>
          <w:sz w:val="24"/>
        </w:rPr>
        <w:t>C)   naturalselection.</w:t>
      </w:r>
      <w:r>
        <w:rPr>
          <w:rFonts w:ascii="Times New Roman"/>
          <w:sz w:val="24"/>
        </w:rPr>
        <w:br/>
        <w:tab/>
      </w:r>
      <w:r>
        <w:rPr>
          <w:rFonts w:ascii="Times New Roman"/>
          <w:sz w:val="24"/>
        </w:rPr>
        <w:t>D)   evolution.</w:t>
      </w:r>
      <w:r>
        <w:rPr>
          <w:rFonts w:ascii="Times New Roman"/>
          <w:sz w:val="24"/>
        </w:rPr>
        <w:br/>
        <w:tab/>
      </w:r>
      <w:r>
        <w:rPr>
          <w:rFonts w:ascii="Times New Roman"/>
          <w:sz w:val="24"/>
        </w:rPr>
        <w:t>E)   homeostasis.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3. Apply</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33.6)</w:t>
        <w:tab/>
      </w:r>
      <w:r>
        <w:rPr>
          <w:rFonts w:ascii="Times New Roman"/>
          <w:sz w:val="24"/>
        </w:rPr>
        <w:t>The leaf of a strawberry plant is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organ.</w:t>
      </w:r>
      <w:r>
        <w:rPr>
          <w:rFonts w:ascii="Times New Roman"/>
          <w:sz w:val="24"/>
        </w:rPr>
        <w:tab/>
        <w:br/>
        <w:tab/>
      </w:r>
      <w:r>
        <w:rPr>
          <w:rFonts w:ascii="Times New Roman"/>
          <w:sz w:val="24"/>
        </w:rPr>
        <w:t>B)   a molecule.</w:t>
      </w:r>
      <w:r>
        <w:rPr>
          <w:rFonts w:ascii="Times New Roman"/>
          <w:sz w:val="24"/>
        </w:rPr>
        <w:br/>
        <w:tab/>
      </w:r>
      <w:r>
        <w:rPr>
          <w:rFonts w:ascii="Times New Roman"/>
          <w:sz w:val="24"/>
        </w:rPr>
        <w:t>C)   an organelle.</w:t>
      </w:r>
      <w:r>
        <w:rPr>
          <w:rFonts w:ascii="Times New Roman"/>
          <w:sz w:val="24"/>
        </w:rPr>
        <w:br/>
        <w:tab/>
      </w:r>
      <w:r>
        <w:rPr>
          <w:rFonts w:ascii="Times New Roman"/>
          <w:sz w:val="24"/>
        </w:rPr>
        <w:t>D)   a cell.</w:t>
      </w:r>
      <w:r>
        <w:rPr>
          <w:rFonts w:ascii="Times New Roman"/>
          <w:sz w:val="24"/>
        </w:rPr>
        <w:br/>
        <w:tab/>
      </w:r>
      <w:r>
        <w:rPr>
          <w:rFonts w:ascii="Times New Roman"/>
          <w:sz w:val="24"/>
        </w:rPr>
        <w:t>E)   an organism.</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Apply the scientific method to design experiments and analyze data.</w:t>
        <w:br/>
      </w:r>
      <w:r>
        <w:rPr>
          <w:rFonts w:ascii="Times New Roman"/>
          <w:sz w:val="20"/>
        </w:rPr>
        <w:t>Topic : Experimental Design</w:t>
        <w:br/>
      </w:r>
      <w:r>
        <w:rPr>
          <w:rFonts w:ascii="Times New Roman"/>
          <w:sz w:val="20"/>
        </w:rPr>
        <w:t>Accessibility : Keyboard Navigation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If you found an organism that was single-celled and had a nucleus, you would classify it as a member of the Archaea.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01.02.01 Compare and contrast the three branches of life.</w:t>
        <w:br/>
      </w:r>
      <w:r>
        <w:rPr>
          <w:rFonts w:ascii="Times New Roman"/>
          <w:sz w:val="20"/>
        </w:rPr>
        <w:t>Bloom's : 4. Analyze</w:t>
        <w:br/>
      </w:r>
      <w:r>
        <w:rPr>
          <w:rFonts w:ascii="Times New Roman"/>
          <w:sz w:val="20"/>
        </w:rPr>
        <w:t>Topic : Levels of Biological Organization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The "kingdom" is the most all-inclusive taxonomic category.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01.02</w:t>
        <w:br/>
      </w:r>
      <w:r>
        <w:rPr>
          <w:rFonts w:ascii="Times New Roman"/>
          <w:sz w:val="20"/>
        </w:rPr>
        <w:t>Learning Outcome : 01.02.01 Compare and contrast the three branches of life.</w:t>
        <w:br/>
      </w:r>
      <w:r>
        <w:rPr>
          <w:rFonts w:ascii="Times New Roman"/>
          <w:sz w:val="20"/>
        </w:rPr>
        <w:t>Topic : Levels of Biological Organization</w:t>
        <w:br/>
      </w:r>
      <w:r>
        <w:rPr>
          <w:rFonts w:ascii="Times New Roman"/>
          <w:sz w:val="20"/>
        </w:rPr>
        <w:t>Topic : Characteristics of Life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scientific method cannot be used to answer questions about immaterial and philosophical issues.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01.03</w:t>
        <w:br/>
      </w:r>
      <w:r>
        <w:rPr>
          <w:rFonts w:ascii="Times New Roman"/>
          <w:sz w:val="20"/>
        </w:rPr>
        <w:t>Learning Outcome : 01.03.03 Explain the limitations of the scientific method.</w:t>
        <w:br/>
      </w:r>
      <w:r>
        <w:rPr>
          <w:rFonts w:ascii="Times New Roman"/>
          <w:sz w:val="20"/>
        </w:rPr>
        <w:t>Topic : Scientific Method</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Test Bank</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All living things, no matter how different, are made of cells, with multicellular organisms made up of many cells.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Organisms interact with one another and with nonliving things at a variety of levels, from populations to the entire worldwide biosphere.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Living things must include at least one cell, as in bacteria, and can be multicellular, as in the case of a human being.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Producers are the first, and usually most populous level in an ecosystem's passing of energy and resources from organism to organism. Please see section 1.1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Consumers eat other consumers or producers to obtain energy and reduced carbon compounds.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Nonliving things can sometimes move, and living things, like barnacles past the larval stage, sometimes do not move, at least not in some sense.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eukaryotes include plants, fungi, animals, and the very diverse group of organisms known as the protists. Please see section 1.2for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name "eukaryote" means "true nucleus." Please see section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scientific method can be applied to a wide range of problems, including those of daily life.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Hypotheses can be shown to be false by experimentation, a normal part of the scientific method.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independent variable is altered, and then the experimental result is seen in the changes in the dependent variable.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While the experimenter alters the independent variable, the dependent variable is what results and is measured.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Controls are parts of the experiment which are used as a kind of baseline.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Theories are of greater certainty, backed by many different experiments, than mere hypotheses.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Organs are one level of organization higher than tissues.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Ecosystems include many parts but are much smaller than the worldwide biosphere.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Asexual reproduction produces genetic clones of the parent organism since only the one parent's DNA is present in the offspring. Please see section 1.1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Smaller sample sizes make for weaker, less certain experimental results.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Bacteria belong in their own domain, separate from the other prokaryotes which fall into the Archaea. Please see section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Bacteria lack a nucleus. Please see section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Human beings,   </w:t>
      </w:r>
      <w:r>
        <w:rPr>
          <w:rFonts w:ascii="Times New Roman" w:hAnsi="Times New Roman"/>
          <w:b w:val="false"/>
          <w:i/>
          <w:color w:val="000000"/>
          <w:sz w:val="32"/>
        </w:rPr>
        <w:t>Homo sapiens</w:t>
      </w:r>
      <w:r>
        <w:rPr>
          <w:rFonts w:ascii="Times New Roman" w:hAnsi="Times New Roman"/>
          <w:b w:val="false"/>
          <w:i w:val="false"/>
          <w:color w:val="000000"/>
          <w:sz w:val="32"/>
        </w:rPr>
        <w:t>, are eukaryotes, with a nucleus in each cell. Please see section 1.2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An orchid with a long nectar spur would require a pollinator with a correspondingly long tongue to drink that nectar. Please see sections 1.3 and "Investigating Life"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Hypotheses, such as Darwin's about moth tongue length, are really predictions. Please see sections 1.3and "Investigating Life"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Whatever is actually measured at the end of an experiment is the dependent variable. Please see sections 1.3and "Investigating Life"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orchid's long nectar tube evolved to allow a very specific relationship with its pollinator. Please see sections 1.3 and "Investigating Life"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Having such a long tongue, the moth gains exclusive access to food with no competitors able to reach that food. Please see sections 1.3and "Investigating Life"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Pollination involves the transfer of pollen from the male part of a flower to the female part of the same or another flower. Please see sections 1.3and "Investigating Life"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Scientific inquiry has its limitations. Please see section 1.3for more information.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Deep philosophical questions cannot be tested by the scientific method, while more immediate and material ones can.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Living things grow and reproduce and manage their internal state for themselves, none of which computers can do. Please see section 1.1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So much experimental evidence is behind our ideas about gravity that it rises to the level of a theory.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independent variable is the variable which the experimenter varies to look for responses in the system, rather than what is measured. Please see section 1.3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33.2)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Dependent variables are what are measured in response to changing independent variable values. Please see section 1.3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33.3)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Since pot size is uniform, this is a standardized variable. Please see section 1.3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33.4)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Ammonium nitrate is a chemical salt used as a fertilizer. Please see section 1.3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33.5) 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Plants take up nutrients to maintain internalconcentrations of these important chemicals. Please see section 1.3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33.6)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Organs are groups of tissues working for a common purpose, which is photosynthesis in the case of a leaf. Please see section 1.3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nucleus in this organism would indicate that it was a eukaryote, and it would be classified as a member of Eukarya, not Archaea. Please see section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Kingdoms are large taxonomic groupings, but domains are even larger. Please see section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scientific method can only deal with questions about the immediate physical world around us. Please see section 1.3 for more information.</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